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9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50"/>
        <w:gridCol w:w="4126"/>
        <w:gridCol w:w="2253"/>
        <w:gridCol w:w="2977"/>
        <w:gridCol w:w="885"/>
      </w:tblGrid>
      <w:tr w:rsidR="00A070B3" w:rsidRPr="007B0917" w:rsidTr="00042306">
        <w:trPr>
          <w:cantSplit/>
          <w:trHeight w:val="3821"/>
        </w:trPr>
        <w:tc>
          <w:tcPr>
            <w:tcW w:w="10491" w:type="dxa"/>
            <w:gridSpan w:val="5"/>
          </w:tcPr>
          <w:p w:rsidR="00A070B3" w:rsidRDefault="006E18AE">
            <w:pPr>
              <w:spacing w:line="360" w:lineRule="auto"/>
              <w:jc w:val="center"/>
              <w:rPr>
                <w:b/>
                <w:sz w:val="8"/>
              </w:rPr>
            </w:pPr>
            <w:r>
              <w:rPr>
                <w:b/>
                <w:sz w:val="8"/>
              </w:rPr>
              <w:t xml:space="preserve">  </w:t>
            </w:r>
            <w:r w:rsidR="00D74A27">
              <w:rPr>
                <w:b/>
                <w:sz w:val="8"/>
              </w:rPr>
              <w:t xml:space="preserve">  </w:t>
            </w:r>
            <w:r w:rsidR="00C758A5">
              <w:rPr>
                <w:b/>
                <w:sz w:val="8"/>
              </w:rPr>
              <w:t xml:space="preserve"> </w:t>
            </w:r>
          </w:p>
          <w:p w:rsidR="00A070B3" w:rsidRPr="007B0917" w:rsidRDefault="00AD7FC7" w:rsidP="00B84EAD">
            <w:pPr>
              <w:jc w:val="center"/>
              <w:rPr>
                <w:b/>
                <w:sz w:val="36"/>
              </w:rPr>
            </w:pPr>
            <w:r>
              <w:rPr>
                <w:b/>
                <w:noProof/>
                <w:sz w:val="36"/>
              </w:rPr>
              <w:drawing>
                <wp:inline distT="0" distB="0" distL="0" distR="0">
                  <wp:extent cx="588645" cy="739775"/>
                  <wp:effectExtent l="0" t="0" r="1905" b="3175"/>
                  <wp:docPr id="1" name="Рисунок 1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8645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52535" w:rsidRPr="007B0917" w:rsidRDefault="000A4108" w:rsidP="007759AA">
            <w:pPr>
              <w:jc w:val="center"/>
              <w:rPr>
                <w:b/>
                <w:sz w:val="36"/>
              </w:rPr>
            </w:pPr>
            <w:r w:rsidRPr="007B0917">
              <w:rPr>
                <w:b/>
                <w:sz w:val="36"/>
              </w:rPr>
              <w:t>АДМИНИСТРАЦИЯ</w:t>
            </w:r>
          </w:p>
          <w:p w:rsidR="00A070B3" w:rsidRPr="007B0917" w:rsidRDefault="00A070B3" w:rsidP="006F1DB8">
            <w:pPr>
              <w:jc w:val="center"/>
              <w:rPr>
                <w:b/>
                <w:sz w:val="36"/>
              </w:rPr>
            </w:pPr>
            <w:r w:rsidRPr="007B0917">
              <w:rPr>
                <w:b/>
                <w:sz w:val="36"/>
              </w:rPr>
              <w:t xml:space="preserve">РАМЕНСКОГО ГОРОДСКОГО ОКРУГА </w:t>
            </w:r>
          </w:p>
          <w:p w:rsidR="00A070B3" w:rsidRPr="007B0917" w:rsidRDefault="00A070B3" w:rsidP="006F1DB8">
            <w:pPr>
              <w:jc w:val="center"/>
              <w:rPr>
                <w:b/>
                <w:sz w:val="36"/>
              </w:rPr>
            </w:pPr>
            <w:r w:rsidRPr="007B0917">
              <w:rPr>
                <w:b/>
                <w:sz w:val="36"/>
              </w:rPr>
              <w:t>МОСКОВСКОЙ ОБЛАСТИ</w:t>
            </w:r>
          </w:p>
          <w:p w:rsidR="00A070B3" w:rsidRPr="007B0917" w:rsidRDefault="00A070B3" w:rsidP="00A45EB8">
            <w:pPr>
              <w:pBdr>
                <w:bottom w:val="single" w:sz="12" w:space="1" w:color="auto"/>
              </w:pBdr>
              <w:ind w:left="38"/>
              <w:rPr>
                <w:b/>
                <w:sz w:val="6"/>
              </w:rPr>
            </w:pPr>
          </w:p>
          <w:p w:rsidR="00A070B3" w:rsidRPr="007B0917" w:rsidRDefault="00A070B3">
            <w:pPr>
              <w:jc w:val="center"/>
              <w:rPr>
                <w:b/>
                <w:spacing w:val="100"/>
              </w:rPr>
            </w:pPr>
          </w:p>
          <w:p w:rsidR="000A4108" w:rsidRPr="007B0917" w:rsidRDefault="000A4108" w:rsidP="00EB1189">
            <w:pPr>
              <w:pStyle w:val="6"/>
              <w:spacing w:line="240" w:lineRule="auto"/>
            </w:pPr>
            <w:r w:rsidRPr="007B0917">
              <w:rPr>
                <w:szCs w:val="36"/>
              </w:rPr>
              <w:t>ПОСТАНОВЛЕНИЕ</w:t>
            </w:r>
          </w:p>
        </w:tc>
      </w:tr>
      <w:tr w:rsidR="00042306" w:rsidTr="00042306">
        <w:trPr>
          <w:gridBefore w:val="1"/>
          <w:gridAfter w:val="1"/>
          <w:wBefore w:w="250" w:type="dxa"/>
          <w:wAfter w:w="885" w:type="dxa"/>
          <w:trHeight w:val="80"/>
        </w:trPr>
        <w:tc>
          <w:tcPr>
            <w:tcW w:w="4126" w:type="dxa"/>
          </w:tcPr>
          <w:p w:rsidR="00042306" w:rsidRDefault="00572015" w:rsidP="00042306">
            <w:pPr>
              <w:rPr>
                <w:rFonts w:ascii="Arial" w:hAnsi="Arial"/>
                <w:spacing w:val="-20"/>
                <w:sz w:val="24"/>
              </w:rPr>
            </w:pPr>
            <w:r>
              <w:rPr>
                <w:rFonts w:ascii="Arial" w:hAnsi="Arial"/>
                <w:spacing w:val="-20"/>
                <w:sz w:val="24"/>
              </w:rPr>
              <w:t>06.09.2024</w:t>
            </w:r>
          </w:p>
        </w:tc>
        <w:tc>
          <w:tcPr>
            <w:tcW w:w="2253" w:type="dxa"/>
          </w:tcPr>
          <w:p w:rsidR="00042306" w:rsidRDefault="00042306">
            <w:pPr>
              <w:jc w:val="both"/>
              <w:rPr>
                <w:rFonts w:ascii="Arial" w:hAnsi="Arial"/>
                <w:spacing w:val="-20"/>
                <w:sz w:val="24"/>
              </w:rPr>
            </w:pPr>
          </w:p>
        </w:tc>
        <w:tc>
          <w:tcPr>
            <w:tcW w:w="2977" w:type="dxa"/>
          </w:tcPr>
          <w:p w:rsidR="00042306" w:rsidRDefault="008A2629" w:rsidP="00572015">
            <w:pPr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pacing w:val="-20"/>
                <w:sz w:val="24"/>
              </w:rPr>
              <w:t xml:space="preserve">   </w:t>
            </w:r>
            <w:r w:rsidR="00042306">
              <w:rPr>
                <w:rFonts w:ascii="Arial" w:hAnsi="Arial"/>
                <w:spacing w:val="-20"/>
                <w:sz w:val="24"/>
              </w:rPr>
              <w:t xml:space="preserve">№  </w:t>
            </w:r>
            <w:r w:rsidR="00572015">
              <w:rPr>
                <w:rFonts w:ascii="Arial" w:hAnsi="Arial"/>
                <w:spacing w:val="-20"/>
                <w:sz w:val="24"/>
              </w:rPr>
              <w:t>3578</w:t>
            </w:r>
          </w:p>
        </w:tc>
      </w:tr>
    </w:tbl>
    <w:p w:rsidR="004C3A13" w:rsidRDefault="004C3A13" w:rsidP="001F5914">
      <w:pPr>
        <w:pStyle w:val="Default"/>
        <w:rPr>
          <w:sz w:val="28"/>
          <w:szCs w:val="28"/>
        </w:rPr>
      </w:pPr>
    </w:p>
    <w:p w:rsidR="004C3A13" w:rsidRDefault="00E0597E" w:rsidP="00042306">
      <w:pPr>
        <w:pStyle w:val="Default"/>
        <w:jc w:val="both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 xml:space="preserve">О признании аварийным и подлежащим сносу </w:t>
      </w:r>
      <w:r w:rsidR="007D2D18">
        <w:rPr>
          <w:sz w:val="28"/>
          <w:szCs w:val="28"/>
        </w:rPr>
        <w:t>объекта капитального строительства</w:t>
      </w:r>
      <w:r w:rsidR="00197A25">
        <w:rPr>
          <w:sz w:val="28"/>
          <w:szCs w:val="28"/>
        </w:rPr>
        <w:t xml:space="preserve"> </w:t>
      </w:r>
      <w:r w:rsidR="0083778B" w:rsidRPr="0083778B">
        <w:rPr>
          <w:sz w:val="28"/>
          <w:szCs w:val="28"/>
        </w:rPr>
        <w:t>площадью  450 кв. м</w:t>
      </w:r>
      <w:r w:rsidR="0083778B">
        <w:rPr>
          <w:sz w:val="28"/>
          <w:szCs w:val="28"/>
        </w:rPr>
        <w:t>.</w:t>
      </w:r>
      <w:r w:rsidR="0083778B" w:rsidRPr="0083778B">
        <w:rPr>
          <w:sz w:val="28"/>
          <w:szCs w:val="28"/>
        </w:rPr>
        <w:t xml:space="preserve">, </w:t>
      </w:r>
      <w:r w:rsidR="00166E70" w:rsidRPr="00166E70">
        <w:rPr>
          <w:sz w:val="28"/>
          <w:szCs w:val="28"/>
        </w:rPr>
        <w:t>расположенно</w:t>
      </w:r>
      <w:r w:rsidR="00166E70">
        <w:rPr>
          <w:sz w:val="28"/>
          <w:szCs w:val="28"/>
        </w:rPr>
        <w:t>го</w:t>
      </w:r>
      <w:r w:rsidR="00166E70" w:rsidRPr="00166E70">
        <w:rPr>
          <w:sz w:val="28"/>
          <w:szCs w:val="28"/>
        </w:rPr>
        <w:t xml:space="preserve"> на земельном участке </w:t>
      </w:r>
      <w:r w:rsidR="002F697E">
        <w:rPr>
          <w:sz w:val="28"/>
          <w:szCs w:val="28"/>
        </w:rPr>
        <w:t xml:space="preserve">            </w:t>
      </w:r>
      <w:r w:rsidR="00166E70" w:rsidRPr="00166E70">
        <w:rPr>
          <w:sz w:val="28"/>
          <w:szCs w:val="28"/>
        </w:rPr>
        <w:t xml:space="preserve">с кадастровым номером 50:23:0000000:166344 по адресу: Российская Федерация, Московская область, Раменский район, сельское поселение </w:t>
      </w:r>
      <w:proofErr w:type="spellStart"/>
      <w:r w:rsidR="00166E70" w:rsidRPr="00166E70">
        <w:rPr>
          <w:sz w:val="28"/>
          <w:szCs w:val="28"/>
        </w:rPr>
        <w:t>Островецкое</w:t>
      </w:r>
      <w:proofErr w:type="spellEnd"/>
      <w:r w:rsidR="00166E70" w:rsidRPr="00166E70">
        <w:rPr>
          <w:sz w:val="28"/>
          <w:szCs w:val="28"/>
        </w:rPr>
        <w:t xml:space="preserve">, </w:t>
      </w:r>
      <w:r w:rsidR="002F697E">
        <w:rPr>
          <w:sz w:val="28"/>
          <w:szCs w:val="28"/>
        </w:rPr>
        <w:t xml:space="preserve">                    </w:t>
      </w:r>
      <w:r w:rsidR="00166E70" w:rsidRPr="00166E70">
        <w:rPr>
          <w:sz w:val="28"/>
          <w:szCs w:val="28"/>
        </w:rPr>
        <w:t xml:space="preserve">д. </w:t>
      </w:r>
      <w:proofErr w:type="spellStart"/>
      <w:r w:rsidR="00166E70" w:rsidRPr="00166E70">
        <w:rPr>
          <w:sz w:val="28"/>
          <w:szCs w:val="28"/>
        </w:rPr>
        <w:t>Островцы</w:t>
      </w:r>
      <w:proofErr w:type="spellEnd"/>
    </w:p>
    <w:bookmarkEnd w:id="0"/>
    <w:p w:rsidR="00C3433C" w:rsidRPr="00714663" w:rsidRDefault="00C3433C" w:rsidP="00042306">
      <w:pPr>
        <w:pStyle w:val="Default"/>
        <w:jc w:val="both"/>
        <w:rPr>
          <w:rFonts w:eastAsia="Times New Roman"/>
          <w:lang w:eastAsia="ru-RU"/>
        </w:rPr>
      </w:pPr>
    </w:p>
    <w:p w:rsidR="004C3A13" w:rsidRPr="00A34269" w:rsidRDefault="00496300" w:rsidP="00496300">
      <w:pPr>
        <w:pStyle w:val="Default"/>
        <w:ind w:firstLine="567"/>
        <w:jc w:val="both"/>
        <w:rPr>
          <w:sz w:val="28"/>
          <w:szCs w:val="28"/>
        </w:rPr>
      </w:pPr>
      <w:proofErr w:type="gramStart"/>
      <w:r w:rsidRPr="00496300">
        <w:rPr>
          <w:sz w:val="28"/>
          <w:szCs w:val="28"/>
        </w:rPr>
        <w:t xml:space="preserve">В соответствии с пунктом 1 части 4 статьи 65 Градостроительного кодекса Российской Федерации, Федеральным законом от </w:t>
      </w:r>
      <w:r w:rsidR="009D5D69">
        <w:rPr>
          <w:sz w:val="28"/>
          <w:szCs w:val="28"/>
        </w:rPr>
        <w:t>0</w:t>
      </w:r>
      <w:r w:rsidRPr="00496300">
        <w:rPr>
          <w:sz w:val="28"/>
          <w:szCs w:val="28"/>
        </w:rPr>
        <w:t xml:space="preserve">6.10.2003 № 131-ФЗ «Об общих принципах организации местного самоуправления в Российской Федерации», Положением о признании объектов капитального строительства, </w:t>
      </w:r>
      <w:r w:rsidR="009D5D69">
        <w:rPr>
          <w:sz w:val="28"/>
          <w:szCs w:val="28"/>
        </w:rPr>
        <w:t xml:space="preserve">     </w:t>
      </w:r>
      <w:r w:rsidRPr="00496300">
        <w:rPr>
          <w:sz w:val="28"/>
          <w:szCs w:val="28"/>
        </w:rPr>
        <w:t xml:space="preserve">за исключением многоквартирных домов, аварийными и подлежащими сносу </w:t>
      </w:r>
      <w:r w:rsidR="009D5D69">
        <w:rPr>
          <w:sz w:val="28"/>
          <w:szCs w:val="28"/>
        </w:rPr>
        <w:t xml:space="preserve">      </w:t>
      </w:r>
      <w:r w:rsidRPr="00496300">
        <w:rPr>
          <w:sz w:val="28"/>
          <w:szCs w:val="28"/>
        </w:rPr>
        <w:t>в целях принятия решения о комплексном развитии территории по инициативе органа местного самоуправления, утвержденным постановлением Правительства Российско</w:t>
      </w:r>
      <w:r>
        <w:rPr>
          <w:sz w:val="28"/>
          <w:szCs w:val="28"/>
        </w:rPr>
        <w:t>й Федерации от</w:t>
      </w:r>
      <w:proofErr w:type="gramEnd"/>
      <w:r>
        <w:rPr>
          <w:sz w:val="28"/>
          <w:szCs w:val="28"/>
        </w:rPr>
        <w:t xml:space="preserve"> 17.05.2017 № 577,</w:t>
      </w:r>
      <w:r w:rsidRPr="00496300">
        <w:rPr>
          <w:sz w:val="28"/>
          <w:szCs w:val="28"/>
        </w:rPr>
        <w:t xml:space="preserve"> Уставом </w:t>
      </w:r>
      <w:r>
        <w:rPr>
          <w:sz w:val="28"/>
          <w:szCs w:val="28"/>
        </w:rPr>
        <w:t>Раменского городского округа</w:t>
      </w:r>
      <w:r w:rsidRPr="00496300">
        <w:rPr>
          <w:sz w:val="28"/>
          <w:szCs w:val="28"/>
        </w:rPr>
        <w:t xml:space="preserve"> Московской области, постановлением администрации </w:t>
      </w:r>
      <w:r>
        <w:rPr>
          <w:sz w:val="28"/>
          <w:szCs w:val="28"/>
        </w:rPr>
        <w:t>Раменского городского округа</w:t>
      </w:r>
      <w:r w:rsidRPr="00496300">
        <w:rPr>
          <w:sz w:val="28"/>
          <w:szCs w:val="28"/>
        </w:rPr>
        <w:t xml:space="preserve"> Московской области от </w:t>
      </w:r>
      <w:r w:rsidR="00E76760">
        <w:rPr>
          <w:sz w:val="28"/>
          <w:szCs w:val="28"/>
        </w:rPr>
        <w:t>30</w:t>
      </w:r>
      <w:r w:rsidRPr="00496300">
        <w:rPr>
          <w:sz w:val="28"/>
          <w:szCs w:val="28"/>
        </w:rPr>
        <w:t>.0</w:t>
      </w:r>
      <w:r w:rsidR="00E76760">
        <w:rPr>
          <w:sz w:val="28"/>
          <w:szCs w:val="28"/>
        </w:rPr>
        <w:t>5</w:t>
      </w:r>
      <w:r w:rsidRPr="00496300">
        <w:rPr>
          <w:sz w:val="28"/>
          <w:szCs w:val="28"/>
        </w:rPr>
        <w:t>.202</w:t>
      </w:r>
      <w:r w:rsidR="00E76760">
        <w:rPr>
          <w:sz w:val="28"/>
          <w:szCs w:val="28"/>
        </w:rPr>
        <w:t>4</w:t>
      </w:r>
      <w:r w:rsidRPr="00496300">
        <w:rPr>
          <w:sz w:val="28"/>
          <w:szCs w:val="28"/>
        </w:rPr>
        <w:t xml:space="preserve"> № </w:t>
      </w:r>
      <w:r w:rsidR="00E76760">
        <w:rPr>
          <w:sz w:val="28"/>
          <w:szCs w:val="28"/>
        </w:rPr>
        <w:t>1919</w:t>
      </w:r>
      <w:r w:rsidRPr="00496300">
        <w:rPr>
          <w:sz w:val="28"/>
          <w:szCs w:val="28"/>
        </w:rPr>
        <w:t xml:space="preserve"> «</w:t>
      </w:r>
      <w:r w:rsidR="00E76760" w:rsidRPr="00E76760">
        <w:rPr>
          <w:sz w:val="28"/>
          <w:szCs w:val="28"/>
        </w:rPr>
        <w:t>Об утверждении Порядка принятия решения о соз</w:t>
      </w:r>
      <w:r w:rsidR="00E06BBF">
        <w:rPr>
          <w:sz w:val="28"/>
          <w:szCs w:val="28"/>
        </w:rPr>
        <w:t xml:space="preserve">дании межведомственной комиссии </w:t>
      </w:r>
      <w:r w:rsidR="009D5D69">
        <w:rPr>
          <w:sz w:val="28"/>
          <w:szCs w:val="28"/>
        </w:rPr>
        <w:t xml:space="preserve">                       </w:t>
      </w:r>
      <w:proofErr w:type="gramStart"/>
      <w:r w:rsidR="00E76760" w:rsidRPr="00E76760">
        <w:rPr>
          <w:sz w:val="28"/>
          <w:szCs w:val="28"/>
        </w:rPr>
        <w:t>по проведению оценки фактического состояния объ</w:t>
      </w:r>
      <w:r w:rsidR="009D5D69">
        <w:rPr>
          <w:sz w:val="28"/>
          <w:szCs w:val="28"/>
        </w:rPr>
        <w:t>екта капитального строительства</w:t>
      </w:r>
      <w:r w:rsidR="00E06BBF">
        <w:rPr>
          <w:sz w:val="28"/>
          <w:szCs w:val="28"/>
        </w:rPr>
        <w:t xml:space="preserve"> </w:t>
      </w:r>
      <w:r w:rsidR="00E76760" w:rsidRPr="00E76760">
        <w:rPr>
          <w:sz w:val="28"/>
          <w:szCs w:val="28"/>
        </w:rPr>
        <w:t xml:space="preserve">(за исключением многоквартирных домов) и (или) территории, </w:t>
      </w:r>
      <w:r w:rsidR="009D5D69">
        <w:rPr>
          <w:sz w:val="28"/>
          <w:szCs w:val="28"/>
        </w:rPr>
        <w:t xml:space="preserve">    </w:t>
      </w:r>
      <w:r w:rsidR="00E76760" w:rsidRPr="00E76760">
        <w:rPr>
          <w:sz w:val="28"/>
          <w:szCs w:val="28"/>
        </w:rPr>
        <w:t xml:space="preserve">на которой расположен такой объект капитального строительства, для признания </w:t>
      </w:r>
      <w:r w:rsidR="00E06BBF">
        <w:rPr>
          <w:sz w:val="28"/>
          <w:szCs w:val="28"/>
        </w:rPr>
        <w:t xml:space="preserve">                         </w:t>
      </w:r>
      <w:r w:rsidR="00E76760" w:rsidRPr="00E76760">
        <w:rPr>
          <w:sz w:val="28"/>
          <w:szCs w:val="28"/>
        </w:rPr>
        <w:t>его аварийным и подлежащим сносу в целях принятия решения о комплексном развитии территории</w:t>
      </w:r>
      <w:r w:rsidRPr="00496300">
        <w:rPr>
          <w:sz w:val="28"/>
          <w:szCs w:val="28"/>
        </w:rPr>
        <w:t xml:space="preserve">», </w:t>
      </w:r>
      <w:r w:rsidR="00DE17D1">
        <w:rPr>
          <w:sz w:val="28"/>
          <w:szCs w:val="28"/>
        </w:rPr>
        <w:t>постановлением администрации Раменского городского округа Московской области от 17.07.2024 №</w:t>
      </w:r>
      <w:r w:rsidR="00E36324">
        <w:rPr>
          <w:sz w:val="28"/>
          <w:szCs w:val="28"/>
        </w:rPr>
        <w:t xml:space="preserve"> </w:t>
      </w:r>
      <w:r w:rsidR="00DE17D1">
        <w:rPr>
          <w:sz w:val="28"/>
          <w:szCs w:val="28"/>
        </w:rPr>
        <w:t>2653 «</w:t>
      </w:r>
      <w:r w:rsidR="00DE17D1" w:rsidRPr="00DE17D1">
        <w:rPr>
          <w:sz w:val="28"/>
          <w:szCs w:val="28"/>
        </w:rPr>
        <w:t>О создании межведомственной комиссии по проведению оценки фактического состояния объектов капитального строительства (за</w:t>
      </w:r>
      <w:proofErr w:type="gramEnd"/>
      <w:r w:rsidR="00DE17D1" w:rsidRPr="00DE17D1">
        <w:rPr>
          <w:sz w:val="28"/>
          <w:szCs w:val="28"/>
        </w:rPr>
        <w:t xml:space="preserve"> </w:t>
      </w:r>
      <w:proofErr w:type="gramStart"/>
      <w:r w:rsidR="00DE17D1" w:rsidRPr="00DE17D1">
        <w:rPr>
          <w:sz w:val="28"/>
          <w:szCs w:val="28"/>
        </w:rPr>
        <w:t xml:space="preserve">исключением многоквартирных домов) </w:t>
      </w:r>
      <w:r w:rsidR="00DE17D1">
        <w:rPr>
          <w:sz w:val="28"/>
          <w:szCs w:val="28"/>
        </w:rPr>
        <w:t xml:space="preserve">        </w:t>
      </w:r>
      <w:r w:rsidR="00DE17D1" w:rsidRPr="00DE17D1">
        <w:rPr>
          <w:sz w:val="28"/>
          <w:szCs w:val="28"/>
        </w:rPr>
        <w:t>и (или) территории, на которой расположены такие объекты капитального строительства, для признания их аварийными и подлежащими сносу в целях принятия решения о комплексном развитии территории по инициативе администрации Раменского городского округа Московской области</w:t>
      </w:r>
      <w:r w:rsidR="00DE17D1">
        <w:rPr>
          <w:sz w:val="28"/>
          <w:szCs w:val="28"/>
        </w:rPr>
        <w:t>»,</w:t>
      </w:r>
      <w:r w:rsidR="00363576">
        <w:rPr>
          <w:sz w:val="28"/>
          <w:szCs w:val="28"/>
        </w:rPr>
        <w:t xml:space="preserve"> постановлением администрации Раменского городского округа Московской области от </w:t>
      </w:r>
      <w:r w:rsidR="00363576" w:rsidRPr="00363576">
        <w:rPr>
          <w:sz w:val="28"/>
          <w:szCs w:val="28"/>
        </w:rPr>
        <w:t>01.08.2024 №</w:t>
      </w:r>
      <w:r w:rsidR="00363576">
        <w:rPr>
          <w:sz w:val="28"/>
          <w:szCs w:val="28"/>
        </w:rPr>
        <w:t xml:space="preserve"> </w:t>
      </w:r>
      <w:r w:rsidR="00363576" w:rsidRPr="00363576">
        <w:rPr>
          <w:sz w:val="28"/>
          <w:szCs w:val="28"/>
        </w:rPr>
        <w:t xml:space="preserve">2903 </w:t>
      </w:r>
      <w:r w:rsidR="00363576">
        <w:rPr>
          <w:sz w:val="28"/>
          <w:szCs w:val="28"/>
        </w:rPr>
        <w:t xml:space="preserve"> «</w:t>
      </w:r>
      <w:r w:rsidR="00363576" w:rsidRPr="00363576">
        <w:rPr>
          <w:sz w:val="28"/>
          <w:szCs w:val="28"/>
        </w:rPr>
        <w:t>Об утверждении состава и даты заседания межведо</w:t>
      </w:r>
      <w:r w:rsidR="00363576">
        <w:rPr>
          <w:sz w:val="28"/>
          <w:szCs w:val="28"/>
        </w:rPr>
        <w:t>мственной комиссии</w:t>
      </w:r>
      <w:r w:rsidR="00363576" w:rsidRPr="00363576">
        <w:rPr>
          <w:sz w:val="28"/>
          <w:szCs w:val="28"/>
        </w:rPr>
        <w:t xml:space="preserve"> по проведению оценки фактического состояния объектов</w:t>
      </w:r>
      <w:proofErr w:type="gramEnd"/>
      <w:r w:rsidR="00363576" w:rsidRPr="00363576">
        <w:rPr>
          <w:sz w:val="28"/>
          <w:szCs w:val="28"/>
        </w:rPr>
        <w:t xml:space="preserve"> </w:t>
      </w:r>
      <w:proofErr w:type="gramStart"/>
      <w:r w:rsidR="00363576" w:rsidRPr="00363576">
        <w:rPr>
          <w:sz w:val="28"/>
          <w:szCs w:val="28"/>
        </w:rPr>
        <w:t>капитального строительства (за исключением многоквартирны</w:t>
      </w:r>
      <w:r w:rsidR="00363576">
        <w:rPr>
          <w:sz w:val="28"/>
          <w:szCs w:val="28"/>
        </w:rPr>
        <w:t>х домов) и (или) территории,</w:t>
      </w:r>
      <w:r w:rsidR="00363576" w:rsidRPr="00363576">
        <w:rPr>
          <w:sz w:val="28"/>
          <w:szCs w:val="28"/>
        </w:rPr>
        <w:t xml:space="preserve"> на которой расположены такие объекты капитального </w:t>
      </w:r>
      <w:r w:rsidR="00363576">
        <w:rPr>
          <w:sz w:val="28"/>
          <w:szCs w:val="28"/>
        </w:rPr>
        <w:lastRenderedPageBreak/>
        <w:t>строительства,</w:t>
      </w:r>
      <w:r w:rsidR="00363576" w:rsidRPr="00363576">
        <w:rPr>
          <w:sz w:val="28"/>
          <w:szCs w:val="28"/>
        </w:rPr>
        <w:t xml:space="preserve"> для признания их аварийными и подлежащими с</w:t>
      </w:r>
      <w:r w:rsidR="00363576">
        <w:rPr>
          <w:sz w:val="28"/>
          <w:szCs w:val="28"/>
        </w:rPr>
        <w:t xml:space="preserve">носу в целях принятия решения </w:t>
      </w:r>
      <w:r w:rsidR="00363576" w:rsidRPr="00363576">
        <w:rPr>
          <w:sz w:val="28"/>
          <w:szCs w:val="28"/>
        </w:rPr>
        <w:t>о комплексном развитии территории по инициативе администрации Раменского городского округа Московской области</w:t>
      </w:r>
      <w:r w:rsidR="00363576">
        <w:rPr>
          <w:sz w:val="28"/>
          <w:szCs w:val="28"/>
        </w:rPr>
        <w:t>»,</w:t>
      </w:r>
      <w:r w:rsidR="00E03325">
        <w:rPr>
          <w:sz w:val="28"/>
          <w:szCs w:val="28"/>
        </w:rPr>
        <w:t xml:space="preserve">                   </w:t>
      </w:r>
      <w:r w:rsidR="00E03325" w:rsidRPr="00E03325">
        <w:rPr>
          <w:sz w:val="28"/>
          <w:szCs w:val="28"/>
        </w:rPr>
        <w:t>на основании Заключения межведомственной комиссии по проведению оценки фактического состояния объектов капитального строительства (за исключением многоквартирных домов) и (или) территории, на</w:t>
      </w:r>
      <w:proofErr w:type="gramEnd"/>
      <w:r w:rsidR="00E03325" w:rsidRPr="00E03325">
        <w:rPr>
          <w:sz w:val="28"/>
          <w:szCs w:val="28"/>
        </w:rPr>
        <w:t xml:space="preserve"> которой расположены такие объекты капитального строительства, для признания их аварийными                       и подлежащими сносу относительно объектов капитального строительства                     с кадастровыми номерами 50:23:0030114:769, 50:23:0030114:818, 50:23:0030144:325, 50:23:0030113:1671, а также объектов с площадью застройки: 450 </w:t>
      </w:r>
      <w:proofErr w:type="spellStart"/>
      <w:r w:rsidR="00E03325" w:rsidRPr="00E03325">
        <w:rPr>
          <w:sz w:val="28"/>
          <w:szCs w:val="28"/>
        </w:rPr>
        <w:t>кв</w:t>
      </w:r>
      <w:proofErr w:type="gramStart"/>
      <w:r w:rsidR="00E03325" w:rsidRPr="00E03325">
        <w:rPr>
          <w:sz w:val="28"/>
          <w:szCs w:val="28"/>
        </w:rPr>
        <w:t>.м</w:t>
      </w:r>
      <w:proofErr w:type="spellEnd"/>
      <w:proofErr w:type="gramEnd"/>
      <w:r w:rsidR="00E03325" w:rsidRPr="00E03325">
        <w:rPr>
          <w:sz w:val="28"/>
          <w:szCs w:val="28"/>
        </w:rPr>
        <w:t xml:space="preserve">, 115кв.м, 142 </w:t>
      </w:r>
      <w:proofErr w:type="spellStart"/>
      <w:r w:rsidR="00E03325" w:rsidRPr="00E03325">
        <w:rPr>
          <w:sz w:val="28"/>
          <w:szCs w:val="28"/>
        </w:rPr>
        <w:t>кв.м</w:t>
      </w:r>
      <w:proofErr w:type="spellEnd"/>
      <w:r w:rsidR="00E03325" w:rsidRPr="00E03325">
        <w:rPr>
          <w:sz w:val="28"/>
          <w:szCs w:val="28"/>
        </w:rPr>
        <w:t xml:space="preserve">, расположенных в границах земельного участка             с кадастровым номером 50:23:0000000:166344 по адресу: Московская обл., Раменский район, </w:t>
      </w:r>
      <w:proofErr w:type="spellStart"/>
      <w:r w:rsidR="00E03325" w:rsidRPr="00E03325">
        <w:rPr>
          <w:sz w:val="28"/>
          <w:szCs w:val="28"/>
        </w:rPr>
        <w:t>с.п</w:t>
      </w:r>
      <w:proofErr w:type="gramStart"/>
      <w:r w:rsidR="00E03325" w:rsidRPr="00E03325">
        <w:rPr>
          <w:sz w:val="28"/>
          <w:szCs w:val="28"/>
        </w:rPr>
        <w:t>.О</w:t>
      </w:r>
      <w:proofErr w:type="gramEnd"/>
      <w:r w:rsidR="00E03325" w:rsidRPr="00E03325">
        <w:rPr>
          <w:sz w:val="28"/>
          <w:szCs w:val="28"/>
        </w:rPr>
        <w:t>стровецкое</w:t>
      </w:r>
      <w:proofErr w:type="spellEnd"/>
      <w:r w:rsidR="00E03325" w:rsidRPr="00E03325">
        <w:rPr>
          <w:sz w:val="28"/>
          <w:szCs w:val="28"/>
        </w:rPr>
        <w:t xml:space="preserve">, </w:t>
      </w:r>
      <w:proofErr w:type="spellStart"/>
      <w:r w:rsidR="00E03325" w:rsidRPr="00E03325">
        <w:rPr>
          <w:sz w:val="28"/>
          <w:szCs w:val="28"/>
        </w:rPr>
        <w:t>д.Островцы</w:t>
      </w:r>
      <w:proofErr w:type="spellEnd"/>
      <w:r w:rsidR="00E03325" w:rsidRPr="00E03325">
        <w:rPr>
          <w:sz w:val="28"/>
          <w:szCs w:val="28"/>
        </w:rPr>
        <w:t xml:space="preserve"> от 16.08.2024,</w:t>
      </w:r>
      <w:r w:rsidR="00DE17D1">
        <w:rPr>
          <w:sz w:val="28"/>
          <w:szCs w:val="28"/>
        </w:rPr>
        <w:t xml:space="preserve"> </w:t>
      </w:r>
      <w:r w:rsidRPr="00496300">
        <w:rPr>
          <w:sz w:val="28"/>
          <w:szCs w:val="28"/>
        </w:rPr>
        <w:t>учитывая техническое</w:t>
      </w:r>
      <w:r w:rsidR="00E06BBF">
        <w:rPr>
          <w:sz w:val="28"/>
          <w:szCs w:val="28"/>
        </w:rPr>
        <w:t xml:space="preserve">    </w:t>
      </w:r>
      <w:r w:rsidRPr="00496300">
        <w:rPr>
          <w:sz w:val="28"/>
          <w:szCs w:val="28"/>
        </w:rPr>
        <w:t xml:space="preserve"> заключение</w:t>
      </w:r>
      <w:r w:rsidR="00E06BBF">
        <w:rPr>
          <w:sz w:val="28"/>
          <w:szCs w:val="28"/>
        </w:rPr>
        <w:t xml:space="preserve">  </w:t>
      </w:r>
      <w:r w:rsidRPr="00496300">
        <w:rPr>
          <w:sz w:val="28"/>
          <w:szCs w:val="28"/>
        </w:rPr>
        <w:t xml:space="preserve"> </w:t>
      </w:r>
      <w:r w:rsidR="00E06BBF">
        <w:rPr>
          <w:sz w:val="28"/>
          <w:szCs w:val="28"/>
        </w:rPr>
        <w:t xml:space="preserve">   </w:t>
      </w:r>
      <w:r w:rsidRPr="00496300">
        <w:rPr>
          <w:sz w:val="28"/>
          <w:szCs w:val="28"/>
        </w:rPr>
        <w:t xml:space="preserve">Общества </w:t>
      </w:r>
      <w:r w:rsidR="00E06BBF">
        <w:rPr>
          <w:sz w:val="28"/>
          <w:szCs w:val="28"/>
        </w:rPr>
        <w:t xml:space="preserve">   </w:t>
      </w:r>
      <w:r w:rsidRPr="00496300">
        <w:rPr>
          <w:sz w:val="28"/>
          <w:szCs w:val="28"/>
        </w:rPr>
        <w:t xml:space="preserve">с </w:t>
      </w:r>
      <w:r w:rsidR="00E06BBF">
        <w:rPr>
          <w:sz w:val="28"/>
          <w:szCs w:val="28"/>
        </w:rPr>
        <w:t xml:space="preserve">   ограниченной    </w:t>
      </w:r>
      <w:r w:rsidRPr="00496300">
        <w:rPr>
          <w:sz w:val="28"/>
          <w:szCs w:val="28"/>
        </w:rPr>
        <w:t>ответственностью</w:t>
      </w:r>
      <w:r w:rsidR="00E06BBF">
        <w:rPr>
          <w:sz w:val="28"/>
          <w:szCs w:val="28"/>
        </w:rPr>
        <w:t xml:space="preserve"> </w:t>
      </w:r>
      <w:r w:rsidR="00E76760">
        <w:rPr>
          <w:sz w:val="28"/>
          <w:szCs w:val="28"/>
        </w:rPr>
        <w:t>«Оценочная компания «</w:t>
      </w:r>
      <w:proofErr w:type="spellStart"/>
      <w:r w:rsidR="00E76760">
        <w:rPr>
          <w:sz w:val="28"/>
          <w:szCs w:val="28"/>
        </w:rPr>
        <w:t>Юрдис</w:t>
      </w:r>
      <w:proofErr w:type="spellEnd"/>
      <w:r w:rsidR="00E76760">
        <w:rPr>
          <w:sz w:val="28"/>
          <w:szCs w:val="28"/>
        </w:rPr>
        <w:t>»</w:t>
      </w:r>
      <w:r w:rsidRPr="00496300">
        <w:rPr>
          <w:sz w:val="28"/>
          <w:szCs w:val="28"/>
        </w:rPr>
        <w:t xml:space="preserve"> (ИНН 77</w:t>
      </w:r>
      <w:r w:rsidR="00E76760">
        <w:rPr>
          <w:sz w:val="28"/>
          <w:szCs w:val="28"/>
        </w:rPr>
        <w:t>10431830</w:t>
      </w:r>
      <w:r w:rsidRPr="00496300">
        <w:rPr>
          <w:sz w:val="28"/>
          <w:szCs w:val="28"/>
        </w:rPr>
        <w:t>, ОГРН 1</w:t>
      </w:r>
      <w:r w:rsidR="00E76760">
        <w:rPr>
          <w:sz w:val="28"/>
          <w:szCs w:val="28"/>
        </w:rPr>
        <w:t>1027710000460</w:t>
      </w:r>
      <w:r w:rsidRPr="00496300">
        <w:rPr>
          <w:sz w:val="28"/>
          <w:szCs w:val="28"/>
        </w:rPr>
        <w:t xml:space="preserve">) </w:t>
      </w:r>
      <w:r w:rsidR="00E06BBF">
        <w:rPr>
          <w:sz w:val="28"/>
          <w:szCs w:val="28"/>
        </w:rPr>
        <w:t xml:space="preserve">        </w:t>
      </w:r>
      <w:r w:rsidRPr="00496300">
        <w:rPr>
          <w:sz w:val="28"/>
          <w:szCs w:val="28"/>
        </w:rPr>
        <w:t xml:space="preserve">от </w:t>
      </w:r>
      <w:r w:rsidR="00E06BBF">
        <w:rPr>
          <w:sz w:val="28"/>
          <w:szCs w:val="28"/>
        </w:rPr>
        <w:t xml:space="preserve">05.07.2024 </w:t>
      </w:r>
      <w:r w:rsidRPr="00496300">
        <w:rPr>
          <w:sz w:val="28"/>
          <w:szCs w:val="28"/>
        </w:rPr>
        <w:t>№</w:t>
      </w:r>
      <w:r w:rsidR="00171E0B">
        <w:rPr>
          <w:sz w:val="28"/>
          <w:szCs w:val="28"/>
        </w:rPr>
        <w:t xml:space="preserve"> 2024-067 </w:t>
      </w:r>
      <w:r w:rsidRPr="00496300">
        <w:rPr>
          <w:sz w:val="28"/>
          <w:szCs w:val="28"/>
        </w:rPr>
        <w:t>по результатам обследования объект</w:t>
      </w:r>
      <w:r w:rsidR="00171E0B">
        <w:rPr>
          <w:sz w:val="28"/>
          <w:szCs w:val="28"/>
        </w:rPr>
        <w:t>ов</w:t>
      </w:r>
      <w:r w:rsidRPr="00496300">
        <w:rPr>
          <w:sz w:val="28"/>
          <w:szCs w:val="28"/>
        </w:rPr>
        <w:t>, расположенн</w:t>
      </w:r>
      <w:r w:rsidR="00171E0B">
        <w:rPr>
          <w:sz w:val="28"/>
          <w:szCs w:val="28"/>
        </w:rPr>
        <w:t>ых на земельном участке с кадастровым номером 50:23:0000000:166344</w:t>
      </w:r>
      <w:r w:rsidRPr="00496300">
        <w:rPr>
          <w:sz w:val="28"/>
          <w:szCs w:val="28"/>
        </w:rPr>
        <w:t xml:space="preserve"> по адресу: Московская обл., </w:t>
      </w:r>
      <w:r w:rsidR="00171E0B">
        <w:rPr>
          <w:sz w:val="28"/>
          <w:szCs w:val="28"/>
        </w:rPr>
        <w:t xml:space="preserve">Раменский район, </w:t>
      </w:r>
      <w:proofErr w:type="spellStart"/>
      <w:r w:rsidR="00171E0B">
        <w:rPr>
          <w:sz w:val="28"/>
          <w:szCs w:val="28"/>
        </w:rPr>
        <w:t>с.п</w:t>
      </w:r>
      <w:proofErr w:type="gramStart"/>
      <w:r w:rsidR="00171E0B">
        <w:rPr>
          <w:sz w:val="28"/>
          <w:szCs w:val="28"/>
        </w:rPr>
        <w:t>.О</w:t>
      </w:r>
      <w:proofErr w:type="gramEnd"/>
      <w:r w:rsidR="00171E0B">
        <w:rPr>
          <w:sz w:val="28"/>
          <w:szCs w:val="28"/>
        </w:rPr>
        <w:t>стровецкое</w:t>
      </w:r>
      <w:proofErr w:type="spellEnd"/>
      <w:r w:rsidR="00171E0B">
        <w:rPr>
          <w:sz w:val="28"/>
          <w:szCs w:val="28"/>
        </w:rPr>
        <w:t xml:space="preserve">, </w:t>
      </w:r>
      <w:proofErr w:type="spellStart"/>
      <w:r w:rsidR="00171E0B">
        <w:rPr>
          <w:sz w:val="28"/>
          <w:szCs w:val="28"/>
        </w:rPr>
        <w:t>д.Островцы</w:t>
      </w:r>
      <w:proofErr w:type="spellEnd"/>
      <w:r w:rsidR="004C3A13" w:rsidRPr="007B0917">
        <w:rPr>
          <w:iCs/>
          <w:sz w:val="28"/>
          <w:szCs w:val="28"/>
        </w:rPr>
        <w:t>,</w:t>
      </w:r>
    </w:p>
    <w:p w:rsidR="006013E0" w:rsidRDefault="006013E0" w:rsidP="00820FF9">
      <w:pPr>
        <w:rPr>
          <w:sz w:val="28"/>
          <w:szCs w:val="28"/>
        </w:rPr>
      </w:pPr>
    </w:p>
    <w:p w:rsidR="004C3A13" w:rsidRPr="007B0917" w:rsidRDefault="004C3A13" w:rsidP="004C3A13">
      <w:pPr>
        <w:ind w:firstLine="567"/>
        <w:jc w:val="center"/>
        <w:rPr>
          <w:sz w:val="24"/>
          <w:szCs w:val="24"/>
        </w:rPr>
      </w:pPr>
      <w:r w:rsidRPr="00344F5D">
        <w:rPr>
          <w:sz w:val="28"/>
          <w:szCs w:val="28"/>
        </w:rPr>
        <w:t>ПОСТАНОВЛЯЮ</w:t>
      </w:r>
      <w:r w:rsidRPr="007B0917">
        <w:rPr>
          <w:sz w:val="24"/>
          <w:szCs w:val="24"/>
        </w:rPr>
        <w:t>:</w:t>
      </w:r>
    </w:p>
    <w:p w:rsidR="004C3A13" w:rsidRPr="007B0917" w:rsidRDefault="004C3A13" w:rsidP="004C3A13">
      <w:pPr>
        <w:ind w:firstLine="567"/>
        <w:jc w:val="center"/>
        <w:rPr>
          <w:sz w:val="24"/>
          <w:szCs w:val="24"/>
        </w:rPr>
      </w:pPr>
    </w:p>
    <w:p w:rsidR="00DE17D1" w:rsidRDefault="00702C99" w:rsidP="00171E0B">
      <w:pPr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1. </w:t>
      </w:r>
      <w:r w:rsidR="00363576">
        <w:rPr>
          <w:rFonts w:eastAsia="Calibri"/>
          <w:color w:val="000000"/>
          <w:sz w:val="28"/>
          <w:szCs w:val="28"/>
          <w:lang w:eastAsia="en-US"/>
        </w:rPr>
        <w:t>Признать объект</w:t>
      </w:r>
      <w:r w:rsidR="00363576" w:rsidRPr="00363576">
        <w:rPr>
          <w:rFonts w:eastAsia="Calibri"/>
          <w:color w:val="000000"/>
          <w:sz w:val="28"/>
          <w:szCs w:val="28"/>
          <w:lang w:eastAsia="en-US"/>
        </w:rPr>
        <w:t xml:space="preserve"> капитального строительства </w:t>
      </w:r>
      <w:r w:rsidR="0083778B" w:rsidRPr="0083778B">
        <w:rPr>
          <w:rFonts w:eastAsia="Calibri"/>
          <w:color w:val="000000"/>
          <w:sz w:val="28"/>
          <w:szCs w:val="28"/>
          <w:lang w:eastAsia="en-US"/>
        </w:rPr>
        <w:t>площадью  450 кв. м.,</w:t>
      </w:r>
      <w:r w:rsidR="00363576" w:rsidRPr="00363576">
        <w:rPr>
          <w:rFonts w:eastAsia="Calibri"/>
          <w:color w:val="000000"/>
          <w:sz w:val="28"/>
          <w:szCs w:val="28"/>
          <w:lang w:eastAsia="en-US"/>
        </w:rPr>
        <w:t xml:space="preserve"> расположенн</w:t>
      </w:r>
      <w:r w:rsidR="00363576">
        <w:rPr>
          <w:rFonts w:eastAsia="Calibri"/>
          <w:color w:val="000000"/>
          <w:sz w:val="28"/>
          <w:szCs w:val="28"/>
          <w:lang w:eastAsia="en-US"/>
        </w:rPr>
        <w:t>ый</w:t>
      </w:r>
      <w:r w:rsidR="00363576" w:rsidRPr="00363576">
        <w:rPr>
          <w:rFonts w:eastAsia="Calibri"/>
          <w:color w:val="000000"/>
          <w:sz w:val="28"/>
          <w:szCs w:val="28"/>
          <w:lang w:eastAsia="en-US"/>
        </w:rPr>
        <w:t xml:space="preserve"> на земельном участке с кадастровым номером 50:23:0000000:166344 по адресу: Московская область, Раменский район, сельское поселение </w:t>
      </w:r>
      <w:proofErr w:type="spellStart"/>
      <w:r w:rsidR="00363576" w:rsidRPr="00363576">
        <w:rPr>
          <w:rFonts w:eastAsia="Calibri"/>
          <w:color w:val="000000"/>
          <w:sz w:val="28"/>
          <w:szCs w:val="28"/>
          <w:lang w:eastAsia="en-US"/>
        </w:rPr>
        <w:t>Островецкое</w:t>
      </w:r>
      <w:proofErr w:type="spellEnd"/>
      <w:r w:rsidR="00363576" w:rsidRPr="00363576">
        <w:rPr>
          <w:rFonts w:eastAsia="Calibri"/>
          <w:color w:val="000000"/>
          <w:sz w:val="28"/>
          <w:szCs w:val="28"/>
          <w:lang w:eastAsia="en-US"/>
        </w:rPr>
        <w:t xml:space="preserve">, д. </w:t>
      </w:r>
      <w:proofErr w:type="spellStart"/>
      <w:r w:rsidR="00363576" w:rsidRPr="00363576">
        <w:rPr>
          <w:rFonts w:eastAsia="Calibri"/>
          <w:color w:val="000000"/>
          <w:sz w:val="28"/>
          <w:szCs w:val="28"/>
          <w:lang w:eastAsia="en-US"/>
        </w:rPr>
        <w:t>Островцы</w:t>
      </w:r>
      <w:proofErr w:type="spellEnd"/>
      <w:r w:rsidR="00363576">
        <w:rPr>
          <w:rFonts w:eastAsia="Calibri"/>
          <w:color w:val="000000"/>
          <w:sz w:val="28"/>
          <w:szCs w:val="28"/>
          <w:lang w:eastAsia="en-US"/>
        </w:rPr>
        <w:t>, аварийным</w:t>
      </w:r>
      <w:r w:rsidR="00A45EB8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363576">
        <w:rPr>
          <w:rFonts w:eastAsia="Calibri"/>
          <w:color w:val="000000"/>
          <w:sz w:val="28"/>
          <w:szCs w:val="28"/>
          <w:lang w:eastAsia="en-US"/>
        </w:rPr>
        <w:t>и подлежащим сносу</w:t>
      </w:r>
      <w:r w:rsidR="00DE17D1" w:rsidRPr="00DE17D1">
        <w:rPr>
          <w:rFonts w:eastAsia="Calibri"/>
          <w:color w:val="000000"/>
          <w:sz w:val="28"/>
          <w:szCs w:val="28"/>
          <w:lang w:eastAsia="en-US"/>
        </w:rPr>
        <w:t>.</w:t>
      </w:r>
    </w:p>
    <w:p w:rsidR="00702C99" w:rsidRDefault="00702C99" w:rsidP="00171E0B">
      <w:pPr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2.   </w:t>
      </w:r>
      <w:r w:rsidR="00363576">
        <w:rPr>
          <w:rFonts w:eastAsia="Calibri"/>
          <w:color w:val="000000"/>
          <w:sz w:val="28"/>
          <w:szCs w:val="28"/>
          <w:lang w:eastAsia="en-US"/>
        </w:rPr>
        <w:t xml:space="preserve">Управлению градостроительной деятельности и рекламы администрации Раменского городского округа Московской области направить настоящее постановление собственнику для осуществления мероприятий по сносу аварийного объекта капитального строительства, указанного в п. 1 настоящего постановления, и снятию его с государственного кадастрового учета </w:t>
      </w:r>
      <w:r w:rsidR="00A45EB8">
        <w:rPr>
          <w:rFonts w:eastAsia="Calibri"/>
          <w:color w:val="000000"/>
          <w:sz w:val="28"/>
          <w:szCs w:val="28"/>
          <w:lang w:eastAsia="en-US"/>
        </w:rPr>
        <w:t xml:space="preserve">                           </w:t>
      </w:r>
      <w:r w:rsidR="00363576">
        <w:rPr>
          <w:rFonts w:eastAsia="Calibri"/>
          <w:color w:val="000000"/>
          <w:sz w:val="28"/>
          <w:szCs w:val="28"/>
          <w:lang w:eastAsia="en-US"/>
        </w:rPr>
        <w:t>и государственной регистрации прекращения прав</w:t>
      </w:r>
      <w:r w:rsidR="00DE17D1" w:rsidRPr="00DE17D1">
        <w:rPr>
          <w:rFonts w:eastAsia="Calibri"/>
          <w:color w:val="000000"/>
          <w:sz w:val="28"/>
          <w:szCs w:val="28"/>
          <w:lang w:eastAsia="en-US"/>
        </w:rPr>
        <w:t>.</w:t>
      </w:r>
    </w:p>
    <w:p w:rsidR="00330F4F" w:rsidRDefault="000626DD" w:rsidP="00171E0B">
      <w:pPr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3</w:t>
      </w:r>
      <w:r w:rsidR="00330F4F" w:rsidRPr="00330F4F">
        <w:rPr>
          <w:rFonts w:eastAsia="Calibri"/>
          <w:color w:val="000000"/>
          <w:sz w:val="28"/>
          <w:szCs w:val="28"/>
          <w:lang w:eastAsia="en-US"/>
        </w:rPr>
        <w:t xml:space="preserve">. </w:t>
      </w:r>
      <w:r w:rsidR="00D428BA" w:rsidRPr="00D428BA">
        <w:rPr>
          <w:rFonts w:eastAsia="Calibri"/>
          <w:color w:val="000000"/>
          <w:sz w:val="28"/>
          <w:szCs w:val="28"/>
          <w:lang w:eastAsia="en-US"/>
        </w:rPr>
        <w:t xml:space="preserve">Управлению муниципальных услуг, связи и развития информационно-коммуникационных технологий администрации Раменского городского округа (Белкина С.В.) </w:t>
      </w:r>
      <w:proofErr w:type="gramStart"/>
      <w:r w:rsidR="00D428BA" w:rsidRPr="00D428BA">
        <w:rPr>
          <w:rFonts w:eastAsia="Calibri"/>
          <w:color w:val="000000"/>
          <w:sz w:val="28"/>
          <w:szCs w:val="28"/>
          <w:lang w:eastAsia="en-US"/>
        </w:rPr>
        <w:t>разместить</w:t>
      </w:r>
      <w:proofErr w:type="gramEnd"/>
      <w:r w:rsidR="00D428BA" w:rsidRPr="00D428BA">
        <w:rPr>
          <w:rFonts w:eastAsia="Calibri"/>
          <w:color w:val="000000"/>
          <w:sz w:val="28"/>
          <w:szCs w:val="28"/>
          <w:lang w:eastAsia="en-US"/>
        </w:rPr>
        <w:t xml:space="preserve"> настоящее постановление на официальном информационном портале </w:t>
      </w:r>
      <w:hyperlink r:id="rId10" w:history="1">
        <w:r w:rsidR="00C3433C" w:rsidRPr="00C3433C">
          <w:rPr>
            <w:rStyle w:val="a9"/>
            <w:rFonts w:eastAsia="Calibri"/>
            <w:color w:val="auto"/>
            <w:sz w:val="28"/>
            <w:szCs w:val="28"/>
            <w:u w:val="none"/>
            <w:lang w:eastAsia="en-US"/>
          </w:rPr>
          <w:t>www.ramenskoye.ru</w:t>
        </w:r>
      </w:hyperlink>
      <w:r w:rsidR="00D428BA" w:rsidRPr="00C3433C">
        <w:rPr>
          <w:rFonts w:eastAsia="Calibri"/>
          <w:sz w:val="28"/>
          <w:szCs w:val="28"/>
          <w:lang w:eastAsia="en-US"/>
        </w:rPr>
        <w:t>.</w:t>
      </w:r>
    </w:p>
    <w:p w:rsidR="00C3433C" w:rsidRPr="00330F4F" w:rsidRDefault="000626DD" w:rsidP="00330F4F">
      <w:pPr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4</w:t>
      </w:r>
      <w:r w:rsidR="00C3433C">
        <w:rPr>
          <w:rFonts w:eastAsia="Calibri"/>
          <w:color w:val="000000"/>
          <w:sz w:val="28"/>
          <w:szCs w:val="28"/>
          <w:lang w:eastAsia="en-US"/>
        </w:rPr>
        <w:t xml:space="preserve">. </w:t>
      </w:r>
      <w:r w:rsidR="00C3433C" w:rsidRPr="00C3433C">
        <w:rPr>
          <w:rFonts w:eastAsia="Calibri"/>
          <w:color w:val="000000"/>
          <w:sz w:val="28"/>
          <w:szCs w:val="28"/>
          <w:lang w:eastAsia="en-US"/>
        </w:rPr>
        <w:t xml:space="preserve">Муниципальному автономному учреждению «Раменский </w:t>
      </w:r>
      <w:proofErr w:type="spellStart"/>
      <w:r w:rsidR="00C3433C" w:rsidRPr="00C3433C">
        <w:rPr>
          <w:rFonts w:eastAsia="Calibri"/>
          <w:color w:val="000000"/>
          <w:sz w:val="28"/>
          <w:szCs w:val="28"/>
          <w:lang w:eastAsia="en-US"/>
        </w:rPr>
        <w:t>медиацентр</w:t>
      </w:r>
      <w:proofErr w:type="spellEnd"/>
      <w:r w:rsidR="00C3433C" w:rsidRPr="00C3433C">
        <w:rPr>
          <w:rFonts w:eastAsia="Calibri"/>
          <w:color w:val="000000"/>
          <w:sz w:val="28"/>
          <w:szCs w:val="28"/>
          <w:lang w:eastAsia="en-US"/>
        </w:rPr>
        <w:t xml:space="preserve">» Раменского городского округа (Тимошина К.Г.) опубликовать настоящее постановление в сетевом издании «РАММЕДИА» с доменным именем сайта </w:t>
      </w:r>
      <w:r w:rsidR="00005BCD">
        <w:rPr>
          <w:rFonts w:eastAsia="Calibri"/>
          <w:color w:val="000000"/>
          <w:sz w:val="28"/>
          <w:szCs w:val="28"/>
          <w:lang w:eastAsia="en-US"/>
        </w:rPr>
        <w:t xml:space="preserve">                         </w:t>
      </w:r>
      <w:r w:rsidR="00C3433C" w:rsidRPr="00C3433C">
        <w:rPr>
          <w:rFonts w:eastAsia="Calibri"/>
          <w:color w:val="000000"/>
          <w:sz w:val="28"/>
          <w:szCs w:val="28"/>
          <w:lang w:eastAsia="en-US"/>
        </w:rPr>
        <w:t>в информационно-телекоммуникационной сети Интернет https://ramnews.ru.</w:t>
      </w:r>
    </w:p>
    <w:p w:rsidR="004C3A13" w:rsidRDefault="000626DD" w:rsidP="00330F4F">
      <w:pPr>
        <w:ind w:firstLine="567"/>
        <w:jc w:val="both"/>
        <w:rPr>
          <w:sz w:val="28"/>
          <w:szCs w:val="28"/>
        </w:rPr>
      </w:pPr>
      <w:r>
        <w:rPr>
          <w:rFonts w:eastAsia="Calibri"/>
          <w:color w:val="000000"/>
          <w:sz w:val="28"/>
          <w:szCs w:val="28"/>
          <w:lang w:eastAsia="en-US"/>
        </w:rPr>
        <w:t>5</w:t>
      </w:r>
      <w:r w:rsidR="00330F4F" w:rsidRPr="00330F4F">
        <w:rPr>
          <w:rFonts w:eastAsia="Calibri"/>
          <w:color w:val="000000"/>
          <w:sz w:val="28"/>
          <w:szCs w:val="28"/>
          <w:lang w:eastAsia="en-US"/>
        </w:rPr>
        <w:t xml:space="preserve">. </w:t>
      </w:r>
      <w:proofErr w:type="gramStart"/>
      <w:r w:rsidR="00330F4F" w:rsidRPr="00330F4F">
        <w:rPr>
          <w:rFonts w:eastAsia="Calibri"/>
          <w:color w:val="000000"/>
          <w:sz w:val="28"/>
          <w:szCs w:val="28"/>
          <w:lang w:eastAsia="en-US"/>
        </w:rPr>
        <w:t>Контроль за</w:t>
      </w:r>
      <w:proofErr w:type="gramEnd"/>
      <w:r w:rsidR="00330F4F" w:rsidRPr="00330F4F">
        <w:rPr>
          <w:rFonts w:eastAsia="Calibri"/>
          <w:color w:val="000000"/>
          <w:sz w:val="28"/>
          <w:szCs w:val="28"/>
          <w:lang w:eastAsia="en-US"/>
        </w:rPr>
        <w:t xml:space="preserve"> выполнением настоящего постановления возложить </w:t>
      </w:r>
      <w:r w:rsidR="00005BCD">
        <w:rPr>
          <w:rFonts w:eastAsia="Calibri"/>
          <w:color w:val="000000"/>
          <w:sz w:val="28"/>
          <w:szCs w:val="28"/>
          <w:lang w:eastAsia="en-US"/>
        </w:rPr>
        <w:t xml:space="preserve">                           </w:t>
      </w:r>
      <w:r w:rsidR="00330F4F" w:rsidRPr="00330F4F">
        <w:rPr>
          <w:rFonts w:eastAsia="Calibri"/>
          <w:color w:val="000000"/>
          <w:sz w:val="28"/>
          <w:szCs w:val="28"/>
          <w:lang w:eastAsia="en-US"/>
        </w:rPr>
        <w:t xml:space="preserve">на заместителя главы Раменского городского округа </w:t>
      </w:r>
      <w:r w:rsidR="004E4B1A">
        <w:rPr>
          <w:rFonts w:eastAsia="Calibri"/>
          <w:color w:val="000000"/>
          <w:sz w:val="28"/>
          <w:szCs w:val="28"/>
          <w:lang w:eastAsia="en-US"/>
        </w:rPr>
        <w:t>Никитина А.П.</w:t>
      </w:r>
    </w:p>
    <w:p w:rsidR="00042306" w:rsidRDefault="00042306" w:rsidP="004C3A13">
      <w:pPr>
        <w:ind w:firstLine="567"/>
        <w:jc w:val="both"/>
        <w:rPr>
          <w:sz w:val="28"/>
          <w:szCs w:val="28"/>
        </w:rPr>
      </w:pPr>
    </w:p>
    <w:p w:rsidR="008A2629" w:rsidRPr="007B0917" w:rsidRDefault="008A2629" w:rsidP="004C3A13">
      <w:pPr>
        <w:ind w:firstLine="567"/>
        <w:jc w:val="both"/>
        <w:rPr>
          <w:sz w:val="28"/>
          <w:szCs w:val="28"/>
        </w:rPr>
      </w:pPr>
    </w:p>
    <w:p w:rsidR="001205AA" w:rsidRDefault="008A2629" w:rsidP="0085520C">
      <w:pPr>
        <w:tabs>
          <w:tab w:val="left" w:pos="893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Временно </w:t>
      </w:r>
      <w:proofErr w:type="gramStart"/>
      <w:r>
        <w:rPr>
          <w:sz w:val="28"/>
          <w:szCs w:val="28"/>
        </w:rPr>
        <w:t>исполняющий</w:t>
      </w:r>
      <w:proofErr w:type="gramEnd"/>
      <w:r w:rsidR="00DC102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полномочия </w:t>
      </w:r>
    </w:p>
    <w:p w:rsidR="0085520C" w:rsidRPr="007B0917" w:rsidRDefault="008A2629" w:rsidP="0085520C">
      <w:pPr>
        <w:tabs>
          <w:tab w:val="left" w:pos="8931"/>
        </w:tabs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85520C" w:rsidRPr="007B0917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85520C" w:rsidRPr="007B0917">
        <w:rPr>
          <w:sz w:val="28"/>
          <w:szCs w:val="28"/>
        </w:rPr>
        <w:t xml:space="preserve"> Раменского городского о</w:t>
      </w:r>
      <w:r>
        <w:rPr>
          <w:sz w:val="28"/>
          <w:szCs w:val="28"/>
        </w:rPr>
        <w:t xml:space="preserve">круга                         </w:t>
      </w:r>
      <w:r w:rsidR="001205AA">
        <w:rPr>
          <w:sz w:val="28"/>
          <w:szCs w:val="28"/>
        </w:rPr>
        <w:t xml:space="preserve">         </w:t>
      </w:r>
      <w:r w:rsidR="00DC102E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     Э.В. Малышев</w:t>
      </w:r>
    </w:p>
    <w:p w:rsidR="00702C99" w:rsidRPr="00E03325" w:rsidRDefault="008A2629" w:rsidP="00E03325">
      <w:pPr>
        <w:rPr>
          <w:b/>
          <w:bCs/>
          <w:color w:val="000000"/>
          <w:sz w:val="28"/>
          <w:szCs w:val="28"/>
        </w:rPr>
      </w:pPr>
      <w:r w:rsidRPr="007B0917">
        <w:rPr>
          <w:b/>
          <w:bCs/>
          <w:color w:val="000000"/>
          <w:sz w:val="28"/>
          <w:szCs w:val="28"/>
        </w:rPr>
        <w:t xml:space="preserve"> </w:t>
      </w:r>
    </w:p>
    <w:p w:rsidR="00702C99" w:rsidRPr="00DC102E" w:rsidRDefault="00DC102E" w:rsidP="00DC102E">
      <w:pPr>
        <w:tabs>
          <w:tab w:val="left" w:pos="839"/>
        </w:tabs>
        <w:autoSpaceDE w:val="0"/>
        <w:autoSpaceDN w:val="0"/>
        <w:adjustRightInd w:val="0"/>
        <w:contextualSpacing/>
      </w:pPr>
      <w:r w:rsidRPr="00DC102E">
        <w:t>Ю.И. Лотарёв</w:t>
      </w:r>
    </w:p>
    <w:p w:rsidR="00DC102E" w:rsidRPr="00DC102E" w:rsidRDefault="00DC102E" w:rsidP="00DC102E">
      <w:pPr>
        <w:tabs>
          <w:tab w:val="left" w:pos="839"/>
        </w:tabs>
        <w:autoSpaceDE w:val="0"/>
        <w:autoSpaceDN w:val="0"/>
        <w:adjustRightInd w:val="0"/>
        <w:contextualSpacing/>
      </w:pPr>
      <w:r w:rsidRPr="00DC102E">
        <w:t>8(496)467-76-37</w:t>
      </w:r>
    </w:p>
    <w:sectPr w:rsidR="00DC102E" w:rsidRPr="00DC102E" w:rsidSect="00E36324">
      <w:pgSz w:w="11906" w:h="16838"/>
      <w:pgMar w:top="851" w:right="851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432B" w:rsidRDefault="00D6432B">
      <w:r>
        <w:separator/>
      </w:r>
    </w:p>
  </w:endnote>
  <w:endnote w:type="continuationSeparator" w:id="0">
    <w:p w:rsidR="00D6432B" w:rsidRDefault="00D643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432B" w:rsidRDefault="00D6432B">
      <w:r>
        <w:separator/>
      </w:r>
    </w:p>
  </w:footnote>
  <w:footnote w:type="continuationSeparator" w:id="0">
    <w:p w:rsidR="00D6432B" w:rsidRDefault="00D643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>
    <w:nsid w:val="00000003"/>
    <w:multiLevelType w:val="multilevel"/>
    <w:tmpl w:val="00000002"/>
    <w:lvl w:ilvl="0">
      <w:start w:val="5"/>
      <w:numFmt w:val="decimal"/>
      <w:lvlText w:val="%1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5"/>
      <w:numFmt w:val="decimal"/>
      <w:lvlText w:val="%1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5"/>
      <w:numFmt w:val="decimal"/>
      <w:lvlText w:val="%1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5"/>
      <w:numFmt w:val="decimal"/>
      <w:lvlText w:val="%1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5"/>
      <w:numFmt w:val="decimal"/>
      <w:lvlText w:val="%1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5"/>
      <w:numFmt w:val="decimal"/>
      <w:lvlText w:val="%1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5"/>
      <w:numFmt w:val="decimal"/>
      <w:lvlText w:val="%1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5"/>
      <w:numFmt w:val="decimal"/>
      <w:lvlText w:val="%1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5"/>
      <w:numFmt w:val="decimal"/>
      <w:lvlText w:val="%1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">
    <w:nsid w:val="00000005"/>
    <w:multiLevelType w:val="multilevel"/>
    <w:tmpl w:val="00000004"/>
    <w:lvl w:ilvl="0">
      <w:start w:val="9"/>
      <w:numFmt w:val="decimal"/>
      <w:lvlText w:val="%1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9"/>
      <w:numFmt w:val="decimal"/>
      <w:lvlText w:val="%1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9"/>
      <w:numFmt w:val="decimal"/>
      <w:lvlText w:val="%1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9"/>
      <w:numFmt w:val="decimal"/>
      <w:lvlText w:val="%1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9"/>
      <w:numFmt w:val="decimal"/>
      <w:lvlText w:val="%1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9"/>
      <w:numFmt w:val="decimal"/>
      <w:lvlText w:val="%1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9"/>
      <w:numFmt w:val="decimal"/>
      <w:lvlText w:val="%1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9"/>
      <w:numFmt w:val="decimal"/>
      <w:lvlText w:val="%1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9"/>
      <w:numFmt w:val="decimal"/>
      <w:lvlText w:val="%1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">
    <w:nsid w:val="00000007"/>
    <w:multiLevelType w:val="multilevel"/>
    <w:tmpl w:val="00000006"/>
    <w:lvl w:ilvl="0">
      <w:start w:val="1"/>
      <w:numFmt w:val="decimal"/>
      <w:lvlText w:val="%1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4">
    <w:nsid w:val="00000009"/>
    <w:multiLevelType w:val="multilevel"/>
    <w:tmpl w:val="00000008"/>
    <w:lvl w:ilvl="0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5">
    <w:nsid w:val="035A4720"/>
    <w:multiLevelType w:val="hybridMultilevel"/>
    <w:tmpl w:val="E0E8C9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6713F7F"/>
    <w:multiLevelType w:val="hybridMultilevel"/>
    <w:tmpl w:val="65FA9A60"/>
    <w:lvl w:ilvl="0" w:tplc="0419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7">
    <w:nsid w:val="092D2CC5"/>
    <w:multiLevelType w:val="hybridMultilevel"/>
    <w:tmpl w:val="3E8046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C6110F6"/>
    <w:multiLevelType w:val="hybridMultilevel"/>
    <w:tmpl w:val="B126A5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12A3663"/>
    <w:multiLevelType w:val="singleLevel"/>
    <w:tmpl w:val="6C6E5A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13F372DE"/>
    <w:multiLevelType w:val="hybridMultilevel"/>
    <w:tmpl w:val="966675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49B25F5"/>
    <w:multiLevelType w:val="hybridMultilevel"/>
    <w:tmpl w:val="E30E2B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6C654A4"/>
    <w:multiLevelType w:val="hybridMultilevel"/>
    <w:tmpl w:val="85E89D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6D93BE3"/>
    <w:multiLevelType w:val="hybridMultilevel"/>
    <w:tmpl w:val="741E45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A0C6BCF"/>
    <w:multiLevelType w:val="hybridMultilevel"/>
    <w:tmpl w:val="42A28B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C0521BE"/>
    <w:multiLevelType w:val="hybridMultilevel"/>
    <w:tmpl w:val="4F3E6D36"/>
    <w:lvl w:ilvl="0" w:tplc="0419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6">
    <w:nsid w:val="1D2E1B59"/>
    <w:multiLevelType w:val="hybridMultilevel"/>
    <w:tmpl w:val="9BCC87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1E705BC1"/>
    <w:multiLevelType w:val="hybridMultilevel"/>
    <w:tmpl w:val="A03ED776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FBE6221"/>
    <w:multiLevelType w:val="hybridMultilevel"/>
    <w:tmpl w:val="3BF81E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5907748">
      <w:start w:val="1"/>
      <w:numFmt w:val="russianLow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3674F0A"/>
    <w:multiLevelType w:val="singleLevel"/>
    <w:tmpl w:val="B57002CA"/>
    <w:lvl w:ilvl="0">
      <w:start w:val="2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20">
    <w:nsid w:val="29A26ECF"/>
    <w:multiLevelType w:val="hybridMultilevel"/>
    <w:tmpl w:val="7B88852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32FF12FF"/>
    <w:multiLevelType w:val="hybridMultilevel"/>
    <w:tmpl w:val="FE2ECA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3952336"/>
    <w:multiLevelType w:val="hybridMultilevel"/>
    <w:tmpl w:val="4F840C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447446A"/>
    <w:multiLevelType w:val="hybridMultilevel"/>
    <w:tmpl w:val="8F38F0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755795A"/>
    <w:multiLevelType w:val="hybridMultilevel"/>
    <w:tmpl w:val="A7060D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7697907"/>
    <w:multiLevelType w:val="hybridMultilevel"/>
    <w:tmpl w:val="8C4845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3CB36966"/>
    <w:multiLevelType w:val="hybridMultilevel"/>
    <w:tmpl w:val="5A18A08A"/>
    <w:lvl w:ilvl="0" w:tplc="D8C69F54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45D70386"/>
    <w:multiLevelType w:val="hybridMultilevel"/>
    <w:tmpl w:val="A9E68D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66B2D1C"/>
    <w:multiLevelType w:val="hybridMultilevel"/>
    <w:tmpl w:val="0332F778"/>
    <w:lvl w:ilvl="0" w:tplc="72D2681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7751967"/>
    <w:multiLevelType w:val="hybridMultilevel"/>
    <w:tmpl w:val="10E221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0296D27"/>
    <w:multiLevelType w:val="singleLevel"/>
    <w:tmpl w:val="9D2632E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>
    <w:nsid w:val="50D96BE1"/>
    <w:multiLevelType w:val="hybridMultilevel"/>
    <w:tmpl w:val="6F1E52AA"/>
    <w:lvl w:ilvl="0" w:tplc="AAB8D53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2">
    <w:nsid w:val="54823D81"/>
    <w:multiLevelType w:val="hybridMultilevel"/>
    <w:tmpl w:val="63AC20E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3">
    <w:nsid w:val="548704C7"/>
    <w:multiLevelType w:val="hybridMultilevel"/>
    <w:tmpl w:val="EBE0AB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7622470"/>
    <w:multiLevelType w:val="hybridMultilevel"/>
    <w:tmpl w:val="E84091E8"/>
    <w:lvl w:ilvl="0" w:tplc="261C65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5A094EA3"/>
    <w:multiLevelType w:val="multilevel"/>
    <w:tmpl w:val="2C785204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>
    <w:nsid w:val="5B407990"/>
    <w:multiLevelType w:val="hybridMultilevel"/>
    <w:tmpl w:val="C1F67D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06F5205"/>
    <w:multiLevelType w:val="hybridMultilevel"/>
    <w:tmpl w:val="24EE2FD8"/>
    <w:lvl w:ilvl="0" w:tplc="5672B758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>
    <w:nsid w:val="64027DF9"/>
    <w:multiLevelType w:val="hybridMultilevel"/>
    <w:tmpl w:val="264214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9733519"/>
    <w:multiLevelType w:val="hybridMultilevel"/>
    <w:tmpl w:val="A1887E90"/>
    <w:lvl w:ilvl="0" w:tplc="0419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40">
    <w:nsid w:val="6CA67351"/>
    <w:multiLevelType w:val="hybridMultilevel"/>
    <w:tmpl w:val="3B5479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F20614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>
    <w:nsid w:val="71447ABB"/>
    <w:multiLevelType w:val="hybridMultilevel"/>
    <w:tmpl w:val="B9268574"/>
    <w:lvl w:ilvl="0" w:tplc="4AFE895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7349037B"/>
    <w:multiLevelType w:val="hybridMultilevel"/>
    <w:tmpl w:val="684822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6602207"/>
    <w:multiLevelType w:val="hybridMultilevel"/>
    <w:tmpl w:val="BA862070"/>
    <w:lvl w:ilvl="0" w:tplc="F900132A">
      <w:start w:val="1"/>
      <w:numFmt w:val="decimal"/>
      <w:lvlText w:val="%1."/>
      <w:lvlJc w:val="left"/>
      <w:pPr>
        <w:ind w:left="1113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5">
    <w:nsid w:val="77D3346B"/>
    <w:multiLevelType w:val="hybridMultilevel"/>
    <w:tmpl w:val="8D905E7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AE8762F"/>
    <w:multiLevelType w:val="hybridMultilevel"/>
    <w:tmpl w:val="3398D04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30"/>
  </w:num>
  <w:num w:numId="3">
    <w:abstractNumId w:val="22"/>
  </w:num>
  <w:num w:numId="4">
    <w:abstractNumId w:val="46"/>
  </w:num>
  <w:num w:numId="5">
    <w:abstractNumId w:val="11"/>
  </w:num>
  <w:num w:numId="6">
    <w:abstractNumId w:val="21"/>
  </w:num>
  <w:num w:numId="7">
    <w:abstractNumId w:val="33"/>
  </w:num>
  <w:num w:numId="8">
    <w:abstractNumId w:val="17"/>
  </w:num>
  <w:num w:numId="9">
    <w:abstractNumId w:val="15"/>
  </w:num>
  <w:num w:numId="10">
    <w:abstractNumId w:val="6"/>
  </w:num>
  <w:num w:numId="11">
    <w:abstractNumId w:val="39"/>
  </w:num>
  <w:num w:numId="12">
    <w:abstractNumId w:val="8"/>
  </w:num>
  <w:num w:numId="13">
    <w:abstractNumId w:val="5"/>
  </w:num>
  <w:num w:numId="14">
    <w:abstractNumId w:val="13"/>
  </w:num>
  <w:num w:numId="15">
    <w:abstractNumId w:val="14"/>
  </w:num>
  <w:num w:numId="16">
    <w:abstractNumId w:val="37"/>
  </w:num>
  <w:num w:numId="17">
    <w:abstractNumId w:val="25"/>
  </w:num>
  <w:num w:numId="18">
    <w:abstractNumId w:val="23"/>
  </w:num>
  <w:num w:numId="19">
    <w:abstractNumId w:val="24"/>
  </w:num>
  <w:num w:numId="20">
    <w:abstractNumId w:val="40"/>
  </w:num>
  <w:num w:numId="21">
    <w:abstractNumId w:val="36"/>
  </w:num>
  <w:num w:numId="22">
    <w:abstractNumId w:val="27"/>
  </w:num>
  <w:num w:numId="23">
    <w:abstractNumId w:val="38"/>
  </w:num>
  <w:num w:numId="24">
    <w:abstractNumId w:val="16"/>
  </w:num>
  <w:num w:numId="25">
    <w:abstractNumId w:val="32"/>
  </w:num>
  <w:num w:numId="26">
    <w:abstractNumId w:val="43"/>
  </w:num>
  <w:num w:numId="27">
    <w:abstractNumId w:val="7"/>
  </w:num>
  <w:num w:numId="28">
    <w:abstractNumId w:val="20"/>
  </w:num>
  <w:num w:numId="29">
    <w:abstractNumId w:val="18"/>
  </w:num>
  <w:num w:numId="30">
    <w:abstractNumId w:val="31"/>
  </w:num>
  <w:num w:numId="31">
    <w:abstractNumId w:val="10"/>
  </w:num>
  <w:num w:numId="32">
    <w:abstractNumId w:val="35"/>
  </w:num>
  <w:num w:numId="33">
    <w:abstractNumId w:val="29"/>
  </w:num>
  <w:num w:numId="34">
    <w:abstractNumId w:val="42"/>
  </w:num>
  <w:num w:numId="35">
    <w:abstractNumId w:val="34"/>
  </w:num>
  <w:num w:numId="36">
    <w:abstractNumId w:val="44"/>
  </w:num>
  <w:num w:numId="37">
    <w:abstractNumId w:val="19"/>
  </w:num>
  <w:num w:numId="38">
    <w:abstractNumId w:val="28"/>
  </w:num>
  <w:num w:numId="39">
    <w:abstractNumId w:val="45"/>
  </w:num>
  <w:num w:numId="40">
    <w:abstractNumId w:val="26"/>
  </w:num>
  <w:num w:numId="41">
    <w:abstractNumId w:val="41"/>
  </w:num>
  <w:num w:numId="42">
    <w:abstractNumId w:val="0"/>
  </w:num>
  <w:num w:numId="43">
    <w:abstractNumId w:val="1"/>
  </w:num>
  <w:num w:numId="44">
    <w:abstractNumId w:val="2"/>
  </w:num>
  <w:num w:numId="45">
    <w:abstractNumId w:val="3"/>
  </w:num>
  <w:num w:numId="46">
    <w:abstractNumId w:val="4"/>
  </w:num>
  <w:num w:numId="4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EB4"/>
    <w:rsid w:val="00003DA0"/>
    <w:rsid w:val="00005BCD"/>
    <w:rsid w:val="00016A80"/>
    <w:rsid w:val="000315BD"/>
    <w:rsid w:val="000418AC"/>
    <w:rsid w:val="00042306"/>
    <w:rsid w:val="00046E2C"/>
    <w:rsid w:val="00047B60"/>
    <w:rsid w:val="00051070"/>
    <w:rsid w:val="000543E6"/>
    <w:rsid w:val="00060E83"/>
    <w:rsid w:val="000626DD"/>
    <w:rsid w:val="00062DC6"/>
    <w:rsid w:val="000642C6"/>
    <w:rsid w:val="00070082"/>
    <w:rsid w:val="00074E6A"/>
    <w:rsid w:val="0007592F"/>
    <w:rsid w:val="0007593E"/>
    <w:rsid w:val="00077F9B"/>
    <w:rsid w:val="000A0DD1"/>
    <w:rsid w:val="000A4108"/>
    <w:rsid w:val="000C5591"/>
    <w:rsid w:val="000D51E1"/>
    <w:rsid w:val="000D7079"/>
    <w:rsid w:val="000E17E2"/>
    <w:rsid w:val="000E68D9"/>
    <w:rsid w:val="000F0D86"/>
    <w:rsid w:val="000F55AD"/>
    <w:rsid w:val="001205AA"/>
    <w:rsid w:val="00126095"/>
    <w:rsid w:val="001310CB"/>
    <w:rsid w:val="00136C36"/>
    <w:rsid w:val="00140CDF"/>
    <w:rsid w:val="00144CF7"/>
    <w:rsid w:val="0015235E"/>
    <w:rsid w:val="0015309E"/>
    <w:rsid w:val="00157C13"/>
    <w:rsid w:val="00161037"/>
    <w:rsid w:val="00163A0C"/>
    <w:rsid w:val="00164B08"/>
    <w:rsid w:val="00166E70"/>
    <w:rsid w:val="00171E0B"/>
    <w:rsid w:val="00191971"/>
    <w:rsid w:val="001947F4"/>
    <w:rsid w:val="00197A25"/>
    <w:rsid w:val="001A633C"/>
    <w:rsid w:val="001B4FFE"/>
    <w:rsid w:val="001B5C8D"/>
    <w:rsid w:val="001C0C60"/>
    <w:rsid w:val="001C46C0"/>
    <w:rsid w:val="001D493C"/>
    <w:rsid w:val="001E0FCC"/>
    <w:rsid w:val="001E685A"/>
    <w:rsid w:val="001F0812"/>
    <w:rsid w:val="001F4D27"/>
    <w:rsid w:val="001F5914"/>
    <w:rsid w:val="001F7A9A"/>
    <w:rsid w:val="0021053E"/>
    <w:rsid w:val="002111F8"/>
    <w:rsid w:val="00215838"/>
    <w:rsid w:val="00220A77"/>
    <w:rsid w:val="00223D88"/>
    <w:rsid w:val="00251BE7"/>
    <w:rsid w:val="00252CB4"/>
    <w:rsid w:val="00257C15"/>
    <w:rsid w:val="00265900"/>
    <w:rsid w:val="00266CB4"/>
    <w:rsid w:val="0027472B"/>
    <w:rsid w:val="002774A3"/>
    <w:rsid w:val="002821DE"/>
    <w:rsid w:val="0028348F"/>
    <w:rsid w:val="002B5537"/>
    <w:rsid w:val="002C168B"/>
    <w:rsid w:val="002C7A9A"/>
    <w:rsid w:val="002D54F0"/>
    <w:rsid w:val="002D7DFD"/>
    <w:rsid w:val="002E0448"/>
    <w:rsid w:val="002E2551"/>
    <w:rsid w:val="002E4032"/>
    <w:rsid w:val="002F0FF1"/>
    <w:rsid w:val="002F1FC6"/>
    <w:rsid w:val="002F5E6C"/>
    <w:rsid w:val="002F697E"/>
    <w:rsid w:val="00330F4F"/>
    <w:rsid w:val="00343B97"/>
    <w:rsid w:val="00344F5D"/>
    <w:rsid w:val="003475DC"/>
    <w:rsid w:val="00354BD7"/>
    <w:rsid w:val="00363576"/>
    <w:rsid w:val="00364557"/>
    <w:rsid w:val="00364874"/>
    <w:rsid w:val="00381EBD"/>
    <w:rsid w:val="003A35B6"/>
    <w:rsid w:val="003A5B19"/>
    <w:rsid w:val="003C36D5"/>
    <w:rsid w:val="003C7577"/>
    <w:rsid w:val="003C76AF"/>
    <w:rsid w:val="003D0DBF"/>
    <w:rsid w:val="004009E5"/>
    <w:rsid w:val="00411FE0"/>
    <w:rsid w:val="00416FC2"/>
    <w:rsid w:val="00420510"/>
    <w:rsid w:val="00423686"/>
    <w:rsid w:val="00431446"/>
    <w:rsid w:val="00432D71"/>
    <w:rsid w:val="0044224D"/>
    <w:rsid w:val="004631C1"/>
    <w:rsid w:val="0046675D"/>
    <w:rsid w:val="00467A8F"/>
    <w:rsid w:val="00473EB3"/>
    <w:rsid w:val="004813B8"/>
    <w:rsid w:val="00496300"/>
    <w:rsid w:val="004A2F7B"/>
    <w:rsid w:val="004A62B6"/>
    <w:rsid w:val="004B008B"/>
    <w:rsid w:val="004C3A13"/>
    <w:rsid w:val="004C3D9E"/>
    <w:rsid w:val="004D40B7"/>
    <w:rsid w:val="004E0703"/>
    <w:rsid w:val="004E105C"/>
    <w:rsid w:val="004E399B"/>
    <w:rsid w:val="004E4B1A"/>
    <w:rsid w:val="004E507E"/>
    <w:rsid w:val="004F03AF"/>
    <w:rsid w:val="00505CD3"/>
    <w:rsid w:val="00517626"/>
    <w:rsid w:val="00523269"/>
    <w:rsid w:val="005246C8"/>
    <w:rsid w:val="0053531A"/>
    <w:rsid w:val="0053696F"/>
    <w:rsid w:val="00542DDD"/>
    <w:rsid w:val="00572015"/>
    <w:rsid w:val="00580E15"/>
    <w:rsid w:val="00583BB5"/>
    <w:rsid w:val="00593C0B"/>
    <w:rsid w:val="005B198C"/>
    <w:rsid w:val="005D6A41"/>
    <w:rsid w:val="005E7996"/>
    <w:rsid w:val="005F672E"/>
    <w:rsid w:val="006013E0"/>
    <w:rsid w:val="00607881"/>
    <w:rsid w:val="00607968"/>
    <w:rsid w:val="00607A80"/>
    <w:rsid w:val="006104ED"/>
    <w:rsid w:val="0061345B"/>
    <w:rsid w:val="0063673C"/>
    <w:rsid w:val="00640727"/>
    <w:rsid w:val="00645437"/>
    <w:rsid w:val="00650C46"/>
    <w:rsid w:val="00652535"/>
    <w:rsid w:val="00656E06"/>
    <w:rsid w:val="00661734"/>
    <w:rsid w:val="00664807"/>
    <w:rsid w:val="0067317C"/>
    <w:rsid w:val="00674276"/>
    <w:rsid w:val="00681299"/>
    <w:rsid w:val="0069021C"/>
    <w:rsid w:val="00695240"/>
    <w:rsid w:val="00696A22"/>
    <w:rsid w:val="006A137C"/>
    <w:rsid w:val="006A75D8"/>
    <w:rsid w:val="006B6E3B"/>
    <w:rsid w:val="006B771E"/>
    <w:rsid w:val="006C1000"/>
    <w:rsid w:val="006C4175"/>
    <w:rsid w:val="006C46F7"/>
    <w:rsid w:val="006E18AE"/>
    <w:rsid w:val="006E46D1"/>
    <w:rsid w:val="006E7BAC"/>
    <w:rsid w:val="006F1DB8"/>
    <w:rsid w:val="007005C6"/>
    <w:rsid w:val="0070094A"/>
    <w:rsid w:val="00702C99"/>
    <w:rsid w:val="0071160D"/>
    <w:rsid w:val="00714663"/>
    <w:rsid w:val="00735FF3"/>
    <w:rsid w:val="00736FC3"/>
    <w:rsid w:val="00742BD0"/>
    <w:rsid w:val="00744433"/>
    <w:rsid w:val="0075150B"/>
    <w:rsid w:val="00754842"/>
    <w:rsid w:val="00761C20"/>
    <w:rsid w:val="007731DE"/>
    <w:rsid w:val="007759AA"/>
    <w:rsid w:val="007875F0"/>
    <w:rsid w:val="00787BD7"/>
    <w:rsid w:val="00787E55"/>
    <w:rsid w:val="00790EB7"/>
    <w:rsid w:val="007A5166"/>
    <w:rsid w:val="007B0917"/>
    <w:rsid w:val="007B47AA"/>
    <w:rsid w:val="007B6BA6"/>
    <w:rsid w:val="007C06F0"/>
    <w:rsid w:val="007C0800"/>
    <w:rsid w:val="007C4062"/>
    <w:rsid w:val="007C709A"/>
    <w:rsid w:val="007D2D18"/>
    <w:rsid w:val="007E078E"/>
    <w:rsid w:val="007E62A9"/>
    <w:rsid w:val="00800777"/>
    <w:rsid w:val="00801DAF"/>
    <w:rsid w:val="00806E4B"/>
    <w:rsid w:val="00811CA5"/>
    <w:rsid w:val="008129AD"/>
    <w:rsid w:val="00814510"/>
    <w:rsid w:val="00816A54"/>
    <w:rsid w:val="00820FF9"/>
    <w:rsid w:val="00824457"/>
    <w:rsid w:val="0083778B"/>
    <w:rsid w:val="0084109E"/>
    <w:rsid w:val="0085520C"/>
    <w:rsid w:val="00861431"/>
    <w:rsid w:val="00871B6E"/>
    <w:rsid w:val="00882F29"/>
    <w:rsid w:val="00883E06"/>
    <w:rsid w:val="00886E90"/>
    <w:rsid w:val="0089164A"/>
    <w:rsid w:val="008A2629"/>
    <w:rsid w:val="008B34C3"/>
    <w:rsid w:val="008C7997"/>
    <w:rsid w:val="008D1057"/>
    <w:rsid w:val="00900377"/>
    <w:rsid w:val="009010CE"/>
    <w:rsid w:val="00914319"/>
    <w:rsid w:val="00916A0D"/>
    <w:rsid w:val="009209FA"/>
    <w:rsid w:val="0092384D"/>
    <w:rsid w:val="00930CBE"/>
    <w:rsid w:val="00933585"/>
    <w:rsid w:val="00946CD9"/>
    <w:rsid w:val="00967CE7"/>
    <w:rsid w:val="009731CE"/>
    <w:rsid w:val="00981BB2"/>
    <w:rsid w:val="009854D2"/>
    <w:rsid w:val="009929E3"/>
    <w:rsid w:val="009A6685"/>
    <w:rsid w:val="009B2170"/>
    <w:rsid w:val="009B309B"/>
    <w:rsid w:val="009B5829"/>
    <w:rsid w:val="009B6F4A"/>
    <w:rsid w:val="009D5D69"/>
    <w:rsid w:val="009D745A"/>
    <w:rsid w:val="009E0BE7"/>
    <w:rsid w:val="009E4116"/>
    <w:rsid w:val="009E5D15"/>
    <w:rsid w:val="00A070B3"/>
    <w:rsid w:val="00A10815"/>
    <w:rsid w:val="00A12CBB"/>
    <w:rsid w:val="00A2358F"/>
    <w:rsid w:val="00A26561"/>
    <w:rsid w:val="00A34269"/>
    <w:rsid w:val="00A45DEB"/>
    <w:rsid w:val="00A45EB8"/>
    <w:rsid w:val="00A56F19"/>
    <w:rsid w:val="00A624D1"/>
    <w:rsid w:val="00A65B83"/>
    <w:rsid w:val="00A86A0F"/>
    <w:rsid w:val="00A86C2C"/>
    <w:rsid w:val="00AA058E"/>
    <w:rsid w:val="00AA422E"/>
    <w:rsid w:val="00AC3ECC"/>
    <w:rsid w:val="00AC5CAC"/>
    <w:rsid w:val="00AD3B2D"/>
    <w:rsid w:val="00AD7FC7"/>
    <w:rsid w:val="00AE1A2A"/>
    <w:rsid w:val="00AF168F"/>
    <w:rsid w:val="00B10F88"/>
    <w:rsid w:val="00B126C6"/>
    <w:rsid w:val="00B247C4"/>
    <w:rsid w:val="00B24E78"/>
    <w:rsid w:val="00B26302"/>
    <w:rsid w:val="00B32DC2"/>
    <w:rsid w:val="00B34FCD"/>
    <w:rsid w:val="00B41A23"/>
    <w:rsid w:val="00B438AE"/>
    <w:rsid w:val="00B43905"/>
    <w:rsid w:val="00B46017"/>
    <w:rsid w:val="00B52056"/>
    <w:rsid w:val="00B52100"/>
    <w:rsid w:val="00B524BD"/>
    <w:rsid w:val="00B55A6F"/>
    <w:rsid w:val="00B65B59"/>
    <w:rsid w:val="00B65CA3"/>
    <w:rsid w:val="00B73157"/>
    <w:rsid w:val="00B84EAD"/>
    <w:rsid w:val="00BB2E5E"/>
    <w:rsid w:val="00BB35DB"/>
    <w:rsid w:val="00BB44CE"/>
    <w:rsid w:val="00BB71E9"/>
    <w:rsid w:val="00BC2167"/>
    <w:rsid w:val="00BF2FBB"/>
    <w:rsid w:val="00C1199C"/>
    <w:rsid w:val="00C12C2C"/>
    <w:rsid w:val="00C14F74"/>
    <w:rsid w:val="00C17C20"/>
    <w:rsid w:val="00C17D4A"/>
    <w:rsid w:val="00C3433C"/>
    <w:rsid w:val="00C36D5A"/>
    <w:rsid w:val="00C50DFF"/>
    <w:rsid w:val="00C5340F"/>
    <w:rsid w:val="00C560D5"/>
    <w:rsid w:val="00C57193"/>
    <w:rsid w:val="00C63144"/>
    <w:rsid w:val="00C758A5"/>
    <w:rsid w:val="00C91FE9"/>
    <w:rsid w:val="00C926DA"/>
    <w:rsid w:val="00C94DCD"/>
    <w:rsid w:val="00CA467F"/>
    <w:rsid w:val="00CA67FF"/>
    <w:rsid w:val="00CA7707"/>
    <w:rsid w:val="00CB6EB4"/>
    <w:rsid w:val="00CC4BB2"/>
    <w:rsid w:val="00CC62BF"/>
    <w:rsid w:val="00CD670D"/>
    <w:rsid w:val="00CF411F"/>
    <w:rsid w:val="00D0761B"/>
    <w:rsid w:val="00D1130E"/>
    <w:rsid w:val="00D119E5"/>
    <w:rsid w:val="00D31AA4"/>
    <w:rsid w:val="00D3759D"/>
    <w:rsid w:val="00D37CF0"/>
    <w:rsid w:val="00D428BA"/>
    <w:rsid w:val="00D44869"/>
    <w:rsid w:val="00D461B9"/>
    <w:rsid w:val="00D6432B"/>
    <w:rsid w:val="00D65953"/>
    <w:rsid w:val="00D67B27"/>
    <w:rsid w:val="00D74A27"/>
    <w:rsid w:val="00D9185B"/>
    <w:rsid w:val="00D927CB"/>
    <w:rsid w:val="00D97DCF"/>
    <w:rsid w:val="00DB2304"/>
    <w:rsid w:val="00DC102E"/>
    <w:rsid w:val="00DE17D1"/>
    <w:rsid w:val="00DF14A0"/>
    <w:rsid w:val="00E03325"/>
    <w:rsid w:val="00E0597E"/>
    <w:rsid w:val="00E06BBF"/>
    <w:rsid w:val="00E10F07"/>
    <w:rsid w:val="00E202E7"/>
    <w:rsid w:val="00E36324"/>
    <w:rsid w:val="00E4596F"/>
    <w:rsid w:val="00E53683"/>
    <w:rsid w:val="00E5580E"/>
    <w:rsid w:val="00E57329"/>
    <w:rsid w:val="00E57562"/>
    <w:rsid w:val="00E61839"/>
    <w:rsid w:val="00E7405E"/>
    <w:rsid w:val="00E763CA"/>
    <w:rsid w:val="00E76760"/>
    <w:rsid w:val="00E82541"/>
    <w:rsid w:val="00E9519C"/>
    <w:rsid w:val="00EA6117"/>
    <w:rsid w:val="00EA68A3"/>
    <w:rsid w:val="00EB1189"/>
    <w:rsid w:val="00EB3D20"/>
    <w:rsid w:val="00EB7AF7"/>
    <w:rsid w:val="00EF08D4"/>
    <w:rsid w:val="00EF0962"/>
    <w:rsid w:val="00EF39DA"/>
    <w:rsid w:val="00EF53B8"/>
    <w:rsid w:val="00EF69BC"/>
    <w:rsid w:val="00F02838"/>
    <w:rsid w:val="00F04166"/>
    <w:rsid w:val="00F1592B"/>
    <w:rsid w:val="00F24FE1"/>
    <w:rsid w:val="00F35426"/>
    <w:rsid w:val="00F57C75"/>
    <w:rsid w:val="00F6286B"/>
    <w:rsid w:val="00F71418"/>
    <w:rsid w:val="00F730F2"/>
    <w:rsid w:val="00F75440"/>
    <w:rsid w:val="00F81C00"/>
    <w:rsid w:val="00F82B4A"/>
    <w:rsid w:val="00FB1828"/>
    <w:rsid w:val="00FE1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20C"/>
  </w:style>
  <w:style w:type="paragraph" w:styleId="1">
    <w:name w:val="heading 1"/>
    <w:basedOn w:val="a"/>
    <w:next w:val="a"/>
    <w:qFormat/>
    <w:rsid w:val="00D97DC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6">
    <w:name w:val="heading 6"/>
    <w:basedOn w:val="a"/>
    <w:next w:val="a"/>
    <w:qFormat/>
    <w:pPr>
      <w:keepNext/>
      <w:spacing w:line="360" w:lineRule="auto"/>
      <w:jc w:val="center"/>
      <w:outlineLvl w:val="5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pPr>
      <w:jc w:val="both"/>
    </w:pPr>
    <w:rPr>
      <w:sz w:val="28"/>
    </w:rPr>
  </w:style>
  <w:style w:type="paragraph" w:styleId="a5">
    <w:name w:val="Balloon Text"/>
    <w:basedOn w:val="a"/>
    <w:link w:val="a6"/>
    <w:uiPriority w:val="99"/>
    <w:semiHidden/>
    <w:rsid w:val="006C46F7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1260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rsid w:val="00DF14A0"/>
    <w:pPr>
      <w:spacing w:after="120" w:line="480" w:lineRule="auto"/>
    </w:pPr>
  </w:style>
  <w:style w:type="paragraph" w:styleId="a8">
    <w:name w:val="Body Text Indent"/>
    <w:basedOn w:val="a"/>
    <w:rsid w:val="00D97DCF"/>
    <w:pPr>
      <w:spacing w:after="120"/>
      <w:ind w:left="283"/>
    </w:pPr>
  </w:style>
  <w:style w:type="character" w:styleId="a9">
    <w:name w:val="Hyperlink"/>
    <w:uiPriority w:val="99"/>
    <w:unhideWhenUsed/>
    <w:rsid w:val="00EB1189"/>
    <w:rPr>
      <w:color w:val="0000FF"/>
      <w:u w:val="single"/>
    </w:rPr>
  </w:style>
  <w:style w:type="paragraph" w:customStyle="1" w:styleId="Default">
    <w:name w:val="Default"/>
    <w:rsid w:val="00EB1189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a">
    <w:name w:val="List Paragraph"/>
    <w:basedOn w:val="a"/>
    <w:uiPriority w:val="99"/>
    <w:qFormat/>
    <w:rsid w:val="00861431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b">
    <w:name w:val="Обычный (Интернет)"/>
    <w:basedOn w:val="a"/>
    <w:uiPriority w:val="99"/>
    <w:semiHidden/>
    <w:unhideWhenUsed/>
    <w:rsid w:val="00861431"/>
    <w:pPr>
      <w:spacing w:before="100" w:beforeAutospacing="1" w:after="100" w:afterAutospacing="1"/>
    </w:pPr>
    <w:rPr>
      <w:sz w:val="24"/>
      <w:szCs w:val="24"/>
    </w:rPr>
  </w:style>
  <w:style w:type="paragraph" w:styleId="ac">
    <w:name w:val="header"/>
    <w:basedOn w:val="a"/>
    <w:link w:val="ad"/>
    <w:uiPriority w:val="99"/>
    <w:unhideWhenUsed/>
    <w:rsid w:val="00861431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d">
    <w:name w:val="Верхний колонтитул Знак"/>
    <w:link w:val="ac"/>
    <w:uiPriority w:val="99"/>
    <w:rsid w:val="00861431"/>
    <w:rPr>
      <w:rFonts w:ascii="Calibri" w:eastAsia="Calibri" w:hAnsi="Calibri"/>
      <w:sz w:val="22"/>
      <w:szCs w:val="22"/>
      <w:lang w:eastAsia="en-US"/>
    </w:rPr>
  </w:style>
  <w:style w:type="paragraph" w:styleId="ae">
    <w:name w:val="footer"/>
    <w:basedOn w:val="a"/>
    <w:link w:val="af"/>
    <w:uiPriority w:val="99"/>
    <w:unhideWhenUsed/>
    <w:rsid w:val="00861431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Нижний колонтитул Знак"/>
    <w:link w:val="ae"/>
    <w:uiPriority w:val="99"/>
    <w:rsid w:val="00861431"/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Текст выноски Знак"/>
    <w:link w:val="a5"/>
    <w:uiPriority w:val="99"/>
    <w:semiHidden/>
    <w:rsid w:val="00861431"/>
    <w:rPr>
      <w:rFonts w:ascii="Tahoma" w:hAnsi="Tahoma" w:cs="Tahoma"/>
      <w:sz w:val="16"/>
      <w:szCs w:val="16"/>
    </w:rPr>
  </w:style>
  <w:style w:type="character" w:styleId="af0">
    <w:name w:val="annotation reference"/>
    <w:uiPriority w:val="99"/>
    <w:semiHidden/>
    <w:unhideWhenUsed/>
    <w:rsid w:val="00861431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861431"/>
    <w:pPr>
      <w:spacing w:after="160"/>
    </w:pPr>
    <w:rPr>
      <w:rFonts w:ascii="Calibri" w:eastAsia="Calibri" w:hAnsi="Calibri"/>
      <w:lang w:eastAsia="en-US"/>
    </w:rPr>
  </w:style>
  <w:style w:type="character" w:customStyle="1" w:styleId="af2">
    <w:name w:val="Текст примечания Знак"/>
    <w:link w:val="af1"/>
    <w:uiPriority w:val="99"/>
    <w:semiHidden/>
    <w:rsid w:val="00861431"/>
    <w:rPr>
      <w:rFonts w:ascii="Calibri" w:eastAsia="Calibri" w:hAnsi="Calibri"/>
      <w:lang w:eastAsia="en-US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861431"/>
    <w:rPr>
      <w:b/>
      <w:bCs/>
    </w:rPr>
  </w:style>
  <w:style w:type="character" w:customStyle="1" w:styleId="af4">
    <w:name w:val="Тема примечания Знак"/>
    <w:link w:val="af3"/>
    <w:uiPriority w:val="99"/>
    <w:semiHidden/>
    <w:rsid w:val="00861431"/>
    <w:rPr>
      <w:rFonts w:ascii="Calibri" w:eastAsia="Calibri" w:hAnsi="Calibri"/>
      <w:b/>
      <w:bCs/>
      <w:lang w:eastAsia="en-US"/>
    </w:rPr>
  </w:style>
  <w:style w:type="table" w:customStyle="1" w:styleId="10">
    <w:name w:val="Сетка таблицы10"/>
    <w:basedOn w:val="a1"/>
    <w:uiPriority w:val="59"/>
    <w:rsid w:val="00861431"/>
    <w:rPr>
      <w:rFonts w:eastAsia="Calibri"/>
      <w:sz w:val="27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uiPriority w:val="59"/>
    <w:rsid w:val="00861431"/>
    <w:rPr>
      <w:rFonts w:eastAsia="Calibri"/>
      <w:sz w:val="27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uiPriority w:val="59"/>
    <w:rsid w:val="00861431"/>
    <w:rPr>
      <w:rFonts w:eastAsia="Calibri"/>
      <w:sz w:val="27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uiPriority w:val="59"/>
    <w:rsid w:val="00861431"/>
    <w:rPr>
      <w:rFonts w:eastAsia="Calibri"/>
      <w:sz w:val="27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0">
    <w:name w:val="Сетка таблицы6"/>
    <w:basedOn w:val="a1"/>
    <w:uiPriority w:val="59"/>
    <w:rsid w:val="00861431"/>
    <w:rPr>
      <w:rFonts w:eastAsia="Calibri"/>
      <w:sz w:val="27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uiPriority w:val="59"/>
    <w:rsid w:val="00861431"/>
    <w:rPr>
      <w:rFonts w:eastAsia="Calibri"/>
      <w:sz w:val="27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Неразрешенное упоминание1"/>
    <w:uiPriority w:val="99"/>
    <w:semiHidden/>
    <w:unhideWhenUsed/>
    <w:rsid w:val="00861431"/>
    <w:rPr>
      <w:color w:val="605E5C"/>
      <w:shd w:val="clear" w:color="auto" w:fill="E1DFDD"/>
    </w:rPr>
  </w:style>
  <w:style w:type="character" w:customStyle="1" w:styleId="a4">
    <w:name w:val="Основной текст Знак"/>
    <w:link w:val="a3"/>
    <w:uiPriority w:val="1"/>
    <w:rsid w:val="00861431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20C"/>
  </w:style>
  <w:style w:type="paragraph" w:styleId="1">
    <w:name w:val="heading 1"/>
    <w:basedOn w:val="a"/>
    <w:next w:val="a"/>
    <w:qFormat/>
    <w:rsid w:val="00D97DC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6">
    <w:name w:val="heading 6"/>
    <w:basedOn w:val="a"/>
    <w:next w:val="a"/>
    <w:qFormat/>
    <w:pPr>
      <w:keepNext/>
      <w:spacing w:line="360" w:lineRule="auto"/>
      <w:jc w:val="center"/>
      <w:outlineLvl w:val="5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pPr>
      <w:jc w:val="both"/>
    </w:pPr>
    <w:rPr>
      <w:sz w:val="28"/>
    </w:rPr>
  </w:style>
  <w:style w:type="paragraph" w:styleId="a5">
    <w:name w:val="Balloon Text"/>
    <w:basedOn w:val="a"/>
    <w:link w:val="a6"/>
    <w:uiPriority w:val="99"/>
    <w:semiHidden/>
    <w:rsid w:val="006C46F7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1260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rsid w:val="00DF14A0"/>
    <w:pPr>
      <w:spacing w:after="120" w:line="480" w:lineRule="auto"/>
    </w:pPr>
  </w:style>
  <w:style w:type="paragraph" w:styleId="a8">
    <w:name w:val="Body Text Indent"/>
    <w:basedOn w:val="a"/>
    <w:rsid w:val="00D97DCF"/>
    <w:pPr>
      <w:spacing w:after="120"/>
      <w:ind w:left="283"/>
    </w:pPr>
  </w:style>
  <w:style w:type="character" w:styleId="a9">
    <w:name w:val="Hyperlink"/>
    <w:uiPriority w:val="99"/>
    <w:unhideWhenUsed/>
    <w:rsid w:val="00EB1189"/>
    <w:rPr>
      <w:color w:val="0000FF"/>
      <w:u w:val="single"/>
    </w:rPr>
  </w:style>
  <w:style w:type="paragraph" w:customStyle="1" w:styleId="Default">
    <w:name w:val="Default"/>
    <w:rsid w:val="00EB1189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a">
    <w:name w:val="List Paragraph"/>
    <w:basedOn w:val="a"/>
    <w:uiPriority w:val="99"/>
    <w:qFormat/>
    <w:rsid w:val="00861431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b">
    <w:name w:val="Обычный (Интернет)"/>
    <w:basedOn w:val="a"/>
    <w:uiPriority w:val="99"/>
    <w:semiHidden/>
    <w:unhideWhenUsed/>
    <w:rsid w:val="00861431"/>
    <w:pPr>
      <w:spacing w:before="100" w:beforeAutospacing="1" w:after="100" w:afterAutospacing="1"/>
    </w:pPr>
    <w:rPr>
      <w:sz w:val="24"/>
      <w:szCs w:val="24"/>
    </w:rPr>
  </w:style>
  <w:style w:type="paragraph" w:styleId="ac">
    <w:name w:val="header"/>
    <w:basedOn w:val="a"/>
    <w:link w:val="ad"/>
    <w:uiPriority w:val="99"/>
    <w:unhideWhenUsed/>
    <w:rsid w:val="00861431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d">
    <w:name w:val="Верхний колонтитул Знак"/>
    <w:link w:val="ac"/>
    <w:uiPriority w:val="99"/>
    <w:rsid w:val="00861431"/>
    <w:rPr>
      <w:rFonts w:ascii="Calibri" w:eastAsia="Calibri" w:hAnsi="Calibri"/>
      <w:sz w:val="22"/>
      <w:szCs w:val="22"/>
      <w:lang w:eastAsia="en-US"/>
    </w:rPr>
  </w:style>
  <w:style w:type="paragraph" w:styleId="ae">
    <w:name w:val="footer"/>
    <w:basedOn w:val="a"/>
    <w:link w:val="af"/>
    <w:uiPriority w:val="99"/>
    <w:unhideWhenUsed/>
    <w:rsid w:val="00861431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Нижний колонтитул Знак"/>
    <w:link w:val="ae"/>
    <w:uiPriority w:val="99"/>
    <w:rsid w:val="00861431"/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Текст выноски Знак"/>
    <w:link w:val="a5"/>
    <w:uiPriority w:val="99"/>
    <w:semiHidden/>
    <w:rsid w:val="00861431"/>
    <w:rPr>
      <w:rFonts w:ascii="Tahoma" w:hAnsi="Tahoma" w:cs="Tahoma"/>
      <w:sz w:val="16"/>
      <w:szCs w:val="16"/>
    </w:rPr>
  </w:style>
  <w:style w:type="character" w:styleId="af0">
    <w:name w:val="annotation reference"/>
    <w:uiPriority w:val="99"/>
    <w:semiHidden/>
    <w:unhideWhenUsed/>
    <w:rsid w:val="00861431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861431"/>
    <w:pPr>
      <w:spacing w:after="160"/>
    </w:pPr>
    <w:rPr>
      <w:rFonts w:ascii="Calibri" w:eastAsia="Calibri" w:hAnsi="Calibri"/>
      <w:lang w:eastAsia="en-US"/>
    </w:rPr>
  </w:style>
  <w:style w:type="character" w:customStyle="1" w:styleId="af2">
    <w:name w:val="Текст примечания Знак"/>
    <w:link w:val="af1"/>
    <w:uiPriority w:val="99"/>
    <w:semiHidden/>
    <w:rsid w:val="00861431"/>
    <w:rPr>
      <w:rFonts w:ascii="Calibri" w:eastAsia="Calibri" w:hAnsi="Calibri"/>
      <w:lang w:eastAsia="en-US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861431"/>
    <w:rPr>
      <w:b/>
      <w:bCs/>
    </w:rPr>
  </w:style>
  <w:style w:type="character" w:customStyle="1" w:styleId="af4">
    <w:name w:val="Тема примечания Знак"/>
    <w:link w:val="af3"/>
    <w:uiPriority w:val="99"/>
    <w:semiHidden/>
    <w:rsid w:val="00861431"/>
    <w:rPr>
      <w:rFonts w:ascii="Calibri" w:eastAsia="Calibri" w:hAnsi="Calibri"/>
      <w:b/>
      <w:bCs/>
      <w:lang w:eastAsia="en-US"/>
    </w:rPr>
  </w:style>
  <w:style w:type="table" w:customStyle="1" w:styleId="10">
    <w:name w:val="Сетка таблицы10"/>
    <w:basedOn w:val="a1"/>
    <w:uiPriority w:val="59"/>
    <w:rsid w:val="00861431"/>
    <w:rPr>
      <w:rFonts w:eastAsia="Calibri"/>
      <w:sz w:val="27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uiPriority w:val="59"/>
    <w:rsid w:val="00861431"/>
    <w:rPr>
      <w:rFonts w:eastAsia="Calibri"/>
      <w:sz w:val="27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uiPriority w:val="59"/>
    <w:rsid w:val="00861431"/>
    <w:rPr>
      <w:rFonts w:eastAsia="Calibri"/>
      <w:sz w:val="27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uiPriority w:val="59"/>
    <w:rsid w:val="00861431"/>
    <w:rPr>
      <w:rFonts w:eastAsia="Calibri"/>
      <w:sz w:val="27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0">
    <w:name w:val="Сетка таблицы6"/>
    <w:basedOn w:val="a1"/>
    <w:uiPriority w:val="59"/>
    <w:rsid w:val="00861431"/>
    <w:rPr>
      <w:rFonts w:eastAsia="Calibri"/>
      <w:sz w:val="27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uiPriority w:val="59"/>
    <w:rsid w:val="00861431"/>
    <w:rPr>
      <w:rFonts w:eastAsia="Calibri"/>
      <w:sz w:val="27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Неразрешенное упоминание1"/>
    <w:uiPriority w:val="99"/>
    <w:semiHidden/>
    <w:unhideWhenUsed/>
    <w:rsid w:val="00861431"/>
    <w:rPr>
      <w:color w:val="605E5C"/>
      <w:shd w:val="clear" w:color="auto" w:fill="E1DFDD"/>
    </w:rPr>
  </w:style>
  <w:style w:type="character" w:customStyle="1" w:styleId="a4">
    <w:name w:val="Основной текст Знак"/>
    <w:link w:val="a3"/>
    <w:uiPriority w:val="1"/>
    <w:rsid w:val="00861431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33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5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8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2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ramenskoye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64B382-D9F1-44BA-AF98-C8F9801C3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808</Words>
  <Characters>4609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VIBOR</Company>
  <LinksUpToDate>false</LinksUpToDate>
  <CharactersWithSpaces>5407</CharactersWithSpaces>
  <SharedDoc>false</SharedDoc>
  <HLinks>
    <vt:vector size="6" baseType="variant">
      <vt:variant>
        <vt:i4>1245279</vt:i4>
      </vt:variant>
      <vt:variant>
        <vt:i4>0</vt:i4>
      </vt:variant>
      <vt:variant>
        <vt:i4>0</vt:i4>
      </vt:variant>
      <vt:variant>
        <vt:i4>5</vt:i4>
      </vt:variant>
      <vt:variant>
        <vt:lpwstr>http://www.ramenskoye.ru/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MyWORK</dc:creator>
  <cp:lastModifiedBy>P04U09</cp:lastModifiedBy>
  <cp:revision>4</cp:revision>
  <cp:lastPrinted>2023-08-09T11:41:00Z</cp:lastPrinted>
  <dcterms:created xsi:type="dcterms:W3CDTF">2024-09-04T11:08:00Z</dcterms:created>
  <dcterms:modified xsi:type="dcterms:W3CDTF">2024-09-09T05:35:00Z</dcterms:modified>
</cp:coreProperties>
</file>